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KURUM/İL MÜDÜRLÜĞÜNE</w:t>
      </w:r>
    </w:p>
    <w:p/>
    <w:p>
      <w:pPr>
        <w:jc w:val="center"/>
      </w:pPr>
      <w:r>
        <w:t>Konu: Engelli Eş/Çocuk Durumu Nedeniyle Mazeret Tayini Talebi</w:t>
      </w:r>
    </w:p>
    <w:p/>
    <w:p>
      <w:r>
        <w:t>Eşim/çocuğum ........................................’ın ....../..../20.... tarih ve ....... sayılı</w:t>
      </w:r>
    </w:p>
    <w:p>
      <w:r>
        <w:t>Sağlık Kurulu Raporu ile belgelenen ______ % engellilik durumu nedeniyle; aile birliğinin</w:t>
      </w:r>
    </w:p>
    <w:p>
      <w:r>
        <w:t>korunması ve bakım yükümlülüğümün yerine getirilebilmesi amacıyla görev yerimin</w:t>
      </w:r>
    </w:p>
    <w:p>
      <w:r>
        <w:t>........................................ (il/ilçe) olarak değiştirilmesini talep ederim.</w:t>
      </w:r>
    </w:p>
    <w:p/>
    <w:p>
      <w:r>
        <w:t>Yakınlık derecesi : Eş / Çocuk (uygun olanı işaretleyiniz)</w:t>
      </w:r>
    </w:p>
    <w:p>
      <w:r>
        <w:t>Eşin çalışma durumu: ........................................ (kurumu/unvanı/il-ilçe)</w:t>
      </w:r>
    </w:p>
    <w:p>
      <w:r>
        <w:t>Tercih edilen yerler: 1) ..........  2) ..........  3) ..........</w:t>
      </w:r>
    </w:p>
    <w:p/>
    <w:p>
      <w:r>
        <w:t>..............., .... / .... / 20....</w:t>
      </w:r>
    </w:p>
    <w:p/>
    <w:p>
      <w:r>
        <w:t>Başvuran (Memur)</w:t>
      </w:r>
    </w:p>
    <w:p>
      <w:r>
        <w:t>Adı Soyadı  : ____________________</w:t>
      </w:r>
    </w:p>
    <w:p>
      <w:r>
        <w:t>T.C. Kimlik No : ________________</w:t>
      </w:r>
    </w:p>
    <w:p>
      <w:r>
        <w:t>Unvan/Sicil  : ________________</w:t>
      </w:r>
    </w:p>
    <w:p>
      <w:r>
        <w:t>İmza</w:t>
      </w:r>
    </w:p>
    <w:p/>
    <w:p>
      <w:r>
        <w:t>İletişim/Adres : _________________________________________________</w:t>
      </w:r>
    </w:p>
    <w:p>
      <w:r>
        <w:t xml:space="preserve">                : _________________________________________________</w:t>
      </w:r>
    </w:p>
    <w:p/>
    <w:p>
      <w:r>
        <w:t>Ekler:</w:t>
      </w:r>
    </w:p>
    <w:p>
      <w:r>
        <w:t>1) Sağlık Kurulu Raporu (eş/çocuk adına)</w:t>
      </w:r>
    </w:p>
    <w:p>
      <w:r>
        <w:t>2) Vukuatlı nüfus kayıt örneği</w:t>
      </w:r>
    </w:p>
    <w:p>
      <w:r>
        <w:t>3) İkametgâh ve bakım planına ilişkin belgeler</w:t>
      </w:r>
    </w:p>
    <w:p>
      <w:r>
        <w:t>4) Eşin görev/çalışma belgesi (varsa)</w:t>
      </w:r>
    </w:p>
    <w:p>
      <w:r>
        <w:t>5) Tercih listesi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