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AİLE VE SOSYAL HİZMETLER İL MÜDÜRLÜĞÜNE</w:t>
      </w:r>
    </w:p>
    <w:p>
      <w:pPr>
        <w:jc w:val="center"/>
      </w:pPr>
      <w:r>
        <w:t>(Engelli ve Yaşlı Hizmetleri Birimi)</w:t>
      </w:r>
    </w:p>
    <w:p/>
    <w:p>
      <w:pPr>
        <w:jc w:val="center"/>
      </w:pPr>
      <w:r>
        <w:t>Konu: Engelli Kimlik Kartı Talebi</w:t>
      </w:r>
    </w:p>
    <w:p/>
    <w:p>
      <w:r>
        <w:t>T.C. Kimlik No        : ____________________</w:t>
      </w:r>
    </w:p>
    <w:p>
      <w:r>
        <w:t>Adı Soyadı            : ____________________</w:t>
      </w:r>
    </w:p>
    <w:p>
      <w:r>
        <w:t>Doğum Tarihi          : ____ / ____ / ______</w:t>
      </w:r>
    </w:p>
    <w:p>
      <w:r>
        <w:t>Engellilik Oranı      : ______ %</w:t>
      </w:r>
    </w:p>
    <w:p>
      <w:r>
        <w:t>Rapor Bilgisi         : ....../..../20.... tarih ve ....... sayılı Sağlık Kurulu Raporu</w:t>
      </w:r>
    </w:p>
    <w:p/>
    <w:p>
      <w:r>
        <w:t>Yukarıda bilgileri yer alan engel durumum nedeniyle tarafıma Engelli Kimlik Kartı</w:t>
      </w:r>
    </w:p>
    <w:p>
      <w:r>
        <w:t>düzenlenmesini talep ederim.</w:t>
      </w:r>
    </w:p>
    <w:p/>
    <w:p>
      <w:r>
        <w:t>İletişim Bilgileri</w:t>
      </w:r>
    </w:p>
    <w:p>
      <w:r>
        <w:t>Adres   : _________________________________________________</w:t>
      </w:r>
    </w:p>
    <w:p>
      <w:r>
        <w:t xml:space="preserve">         _________________________________________________</w:t>
      </w:r>
    </w:p>
    <w:p>
      <w:r>
        <w:t>Telefon : ________________________   E-posta : ____________________</w:t>
      </w:r>
    </w:p>
    <w:p/>
    <w:p>
      <w:r>
        <w:t>..............., .... / .... / 20....</w:t>
      </w:r>
    </w:p>
    <w:p/>
    <w:p>
      <w:r>
        <w:t>Başvuran / Vasi (varsa)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Engelli Sağlık Kurulu Raporu (aslı gibidir/onaylı örnek)</w:t>
      </w:r>
    </w:p>
    <w:p>
      <w:r>
        <w:t>2) T.C. Kimlik Kartı fotokopisi</w:t>
      </w:r>
    </w:p>
    <w:p>
      <w:r>
        <w:t>3) 1 adet biyometrik/vesikalık fotoğraf</w:t>
      </w:r>
    </w:p>
    <w:p>
      <w:r>
        <w:t>4) İkametgâh belgesi</w:t>
      </w:r>
    </w:p>
    <w:p>
      <w:r>
        <w:t>5) Vasi kararı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