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KAYMAKAMLIĞI</w:t>
      </w:r>
    </w:p>
    <w:p>
      <w:pPr>
        <w:jc w:val="center"/>
      </w:pPr>
      <w:r>
        <w:t>SOSYAL YARDIMLAŞMA VE DAYANIŞMA VAKFI BAŞKANLIĞINA</w:t>
      </w:r>
    </w:p>
    <w:p/>
    <w:p>
      <w:pPr>
        <w:jc w:val="center"/>
      </w:pPr>
      <w:r>
        <w:t>Konu: 2022 Sayılı Kanun Kapsamında Engelli Aylığı Başvurusu</w:t>
      </w:r>
    </w:p>
    <w:p/>
    <w:p>
      <w:r>
        <w:t>Kimlik ve Engel Durumu:</w:t>
      </w:r>
    </w:p>
    <w:p>
      <w:r>
        <w:t>T.C. Kimlik No       : ____________________</w:t>
      </w:r>
    </w:p>
    <w:p>
      <w:r>
        <w:t>Adı Soyadı           : ____________________</w:t>
      </w:r>
    </w:p>
    <w:p>
      <w:r>
        <w:t>Doğum Tarihi         : ____ / ____ / ______</w:t>
      </w:r>
    </w:p>
    <w:p>
      <w:r>
        <w:t>Engellilik Oranı     : ______ %</w:t>
      </w:r>
    </w:p>
    <w:p>
      <w:r>
        <w:t>Sağlık Kurulu Raporu : ....../..../20.... tarih ve ....... sayılı</w:t>
      </w:r>
    </w:p>
    <w:p/>
    <w:p>
      <w:r>
        <w:t>Başvuru Gerekçesi:</w:t>
      </w:r>
    </w:p>
    <w:p>
      <w:r>
        <w:t>Engellilik durumum ve hane gelirime ilişkin beyanlarım doğrultusunda, 2022 sayılı</w:t>
      </w:r>
    </w:p>
    <w:p>
      <w:r>
        <w:t>Kanun ve ilgili mevzuat kapsamında engelli aylığı bağlanmasını talep ederim.</w:t>
      </w:r>
    </w:p>
    <w:p>
      <w:r>
        <w:t>Yürürlükteki gelir kriterlerini sağladığımı beyan ederim.</w:t>
      </w:r>
    </w:p>
    <w:p/>
    <w:p>
      <w:r>
        <w:t>İletişim ve Hane Bilgileri:</w:t>
      </w:r>
    </w:p>
    <w:p>
      <w:r>
        <w:t>Hane Adresi     : _________________________________________________</w:t>
      </w:r>
    </w:p>
    <w:p>
      <w:r>
        <w:t xml:space="preserve">                 : _________________________________________________</w:t>
      </w:r>
    </w:p>
    <w:p>
      <w:r>
        <w:t>Hane Kişi Sayısı: ______</w:t>
      </w:r>
    </w:p>
    <w:p>
      <w:r>
        <w:t>Gelir Beyanı    : _________________________________________________</w:t>
      </w:r>
    </w:p>
    <w:p>
      <w:r>
        <w:t>Telefon         : ________________________   E-posta : ____________________</w:t>
      </w:r>
    </w:p>
    <w:p>
      <w:r>
        <w:t>Banka/IBAN      : ______________________</w:t>
      </w:r>
    </w:p>
    <w:p>
      <w:r>
        <w:t>Vasi Bilgisi    : ______________________ (varsa)</w:t>
      </w:r>
    </w:p>
    <w:p/>
    <w:p>
      <w:r>
        <w:t>..............., .... / .... / 20....</w:t>
      </w:r>
    </w:p>
    <w:p/>
    <w:p>
      <w:r>
        <w:t>Başvuran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Engelli Sağlık Kurulu Raporu (aslı gibidir/onaylı örnek)</w:t>
      </w:r>
    </w:p>
    <w:p>
      <w:r>
        <w:t>2) T.C. Kimlik Kartı fotokopisi</w:t>
      </w:r>
    </w:p>
    <w:p>
      <w:r>
        <w:t>3) İkametgâh belgesi</w:t>
      </w:r>
    </w:p>
    <w:p>
      <w:r>
        <w:t>4) Gelir belgeleri (SGK hizmet dökümü, ücret bordrosu vb.)</w:t>
      </w:r>
    </w:p>
    <w:p>
      <w:r>
        <w:t>5) Banka IBAN belgesi (varsa)</w:t>
      </w:r>
    </w:p>
    <w:p>
      <w:r>
        <w:t>6) Vasi kararı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