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KURUM/İL MÜDÜRLÜĞÜNE</w:t>
      </w:r>
    </w:p>
    <w:p/>
    <w:p>
      <w:pPr>
        <w:jc w:val="center"/>
      </w:pPr>
      <w:r>
        <w:t>Konu: Engelli Personelin Sağlık Durumu Nedeniyle Yer Değişikliği (Tayin) Talebi</w:t>
      </w:r>
    </w:p>
    <w:p/>
    <w:p>
      <w:r>
        <w:t>657 sayılı Devlet Memurları Kanunu ve 'Devlet Memurlarının Yer Değiştirme Suretiyle</w:t>
      </w:r>
    </w:p>
    <w:p>
      <w:r>
        <w:t>Atanmalarına İlişkin Yönetmelik' hükümleri uyarınca; .../.../20.... tarihli Sağlık Kurulu</w:t>
      </w:r>
    </w:p>
    <w:p>
      <w:r>
        <w:t>Raporu ile belgelendirilen engellilik durumum (____ %), çalışma koşullarım ve tedavi</w:t>
      </w:r>
    </w:p>
    <w:p>
      <w:r>
        <w:t>süreçlerim dikkate alınarak görev yerimin değiştirilmesini talep ederim.</w:t>
      </w:r>
    </w:p>
    <w:p/>
    <w:p>
      <w:r>
        <w:t>Tercih edilen görev yerleri: 1) ........................  2) ........................  3) ........................</w:t>
      </w:r>
    </w:p>
    <w:p>
      <w:r>
        <w:t>Rapor ve destekleyici belgeler ektedir.</w:t>
      </w:r>
    </w:p>
    <w:p/>
    <w:p>
      <w:r>
        <w:t>..............., .... / .... / 20....</w:t>
      </w:r>
    </w:p>
    <w:p/>
    <w:p>
      <w:r>
        <w:t>Başvuran (Memur)</w:t>
      </w:r>
    </w:p>
    <w:p>
      <w:r>
        <w:t>Adı Soyadı  : ____________________</w:t>
      </w:r>
    </w:p>
    <w:p>
      <w:r>
        <w:t>T.C. Kimlik No : ________________</w:t>
      </w:r>
    </w:p>
    <w:p>
      <w:r>
        <w:t>Unvan/Sicil  : ________________</w:t>
      </w:r>
    </w:p>
    <w:p>
      <w:r>
        <w:t>İmza</w:t>
      </w:r>
    </w:p>
    <w:p/>
    <w:p>
      <w:r>
        <w:t>İletişim/Adres : _________________________________________________</w:t>
      </w:r>
    </w:p>
    <w:p>
      <w:r>
        <w:t xml:space="preserve">                : _________________________________________________</w:t>
      </w:r>
    </w:p>
    <w:p/>
    <w:p>
      <w:r>
        <w:t>Ekler:</w:t>
      </w:r>
    </w:p>
    <w:p>
      <w:r>
        <w:t>1) Sağlık Kurulu Raporu (aslı gibidir/onaylı örnek)</w:t>
      </w:r>
    </w:p>
    <w:p>
      <w:r>
        <w:t>2) Engelli Kimlik Kartı (varsa)</w:t>
      </w:r>
    </w:p>
    <w:p>
      <w:r>
        <w:t>3) Hizmet cetveli/SGK hizmet dökümü</w:t>
      </w:r>
    </w:p>
    <w:p>
      <w:r>
        <w:t>4) İkametgâh/tedavi merkezi belgeleri</w:t>
      </w:r>
    </w:p>
    <w:p>
      <w:r>
        <w:t>5) Tercih formu/tercih listesi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