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BAŞKANLIĞINA</w:t>
      </w:r>
    </w:p>
    <w:p>
      <w:pPr>
        <w:jc w:val="center"/>
      </w:pPr>
      <w:r>
        <w:t>(Gelir Müdürlüğü / Mükellef Hizmetleri)</w:t>
      </w:r>
    </w:p>
    <w:p/>
    <w:p>
      <w:pPr>
        <w:jc w:val="center"/>
      </w:pPr>
      <w:r>
        <w:t>Konu: Engellilik İndiriminden Yararlanma Talebi (GVK m.31)</w:t>
      </w:r>
    </w:p>
    <w:p/>
    <w:p>
      <w:r>
        <w:t>Başvuran Bilgileri:</w:t>
      </w:r>
    </w:p>
    <w:p>
      <w:r>
        <w:t>T.C. Kimlik No   : ____________________</w:t>
      </w:r>
    </w:p>
    <w:p>
      <w:r>
        <w:t>Vergi Kimlik No  : ____________________ (mükellef ise)</w:t>
      </w:r>
    </w:p>
    <w:p>
      <w:r>
        <w:t>SGK Sicil No     : ____________________ (ücretli ise)</w:t>
      </w:r>
    </w:p>
    <w:p>
      <w:r>
        <w:t>Adı Soyadı       : ____________________</w:t>
      </w:r>
    </w:p>
    <w:p>
      <w:r>
        <w:t>Çalışma Durumu   : Ücretli / Serbest Meslek / Basit Usul (uygun olan)</w:t>
      </w:r>
    </w:p>
    <w:p>
      <w:r>
        <w:t>İşveren/Unvan    : ____________________ (ücretli ise işyeri bilgisi)</w:t>
      </w:r>
    </w:p>
    <w:p/>
    <w:p>
      <w:r>
        <w:t>Açıklama:</w:t>
      </w:r>
    </w:p>
    <w:p>
      <w:r>
        <w:t>193 sayılı Gelir Vergisi Kanunu’nun 31. maddesi uyarınca; ....../..../20.... tarih ve</w:t>
      </w:r>
    </w:p>
    <w:p>
      <w:r>
        <w:t>....... sayılı Engelli Sağlık Kurulu Raporuma istinaden engellilik indiriminden</w:t>
      </w:r>
    </w:p>
    <w:p>
      <w:r>
        <w:t>yararlanmak istiyorum. Raporumun değerlendirilerek indirim derece ve tutarının</w:t>
      </w:r>
    </w:p>
    <w:p>
      <w:r>
        <w:t>tespiti ile tarafıma 'Engellilik İndiriminden Yararlanabilir' yazısının düzenlenmesini,</w:t>
      </w:r>
    </w:p>
    <w:p>
      <w:r>
        <w:t>ücretli isem bir örneğinin işyerime gönderilmesini talep ederim.</w:t>
      </w:r>
    </w:p>
    <w:p/>
    <w:p>
      <w:r>
        <w:t>İletişim:</w:t>
      </w:r>
    </w:p>
    <w:p>
      <w:r>
        <w:t>Adres  : _________________________________________________</w:t>
      </w:r>
    </w:p>
    <w:p>
      <w:r>
        <w:t xml:space="preserve">        : _________________________________________________</w:t>
      </w:r>
    </w:p>
    <w:p>
      <w:r>
        <w:t>Telefon: ________________________   E-posta: ______________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Engelli Sağlık Kurulu Raporu (aslı gibidir/onaylı örnek)</w:t>
      </w:r>
    </w:p>
    <w:p>
      <w:r>
        <w:t>2) T.C. Kimlik Kartı fotokopisi</w:t>
      </w:r>
    </w:p>
    <w:p>
      <w:r>
        <w:t>3) İş yeri yazısı/çalışma belgesi (ücretli ise)</w:t>
      </w:r>
    </w:p>
    <w:p>
      <w:r>
        <w:t>4) SGK hizmet dökümü</w:t>
      </w:r>
    </w:p>
    <w:p>
      <w:r>
        <w:t>5) Vergi levhası ve faaliyet belgesi (mükellef ise)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