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QNB FİNANSBANK A.Ş. ENPARA.COM MÜŞTERİ HİZMETLERİ MÜDÜRLÜĞÜNE</w:t>
      </w:r>
    </w:p>
    <w:p/>
    <w:p>
      <w:pPr>
        <w:jc w:val="center"/>
      </w:pPr>
      <w:r>
        <w:t>Konu: Enpara Hesap/Kart/İşlem Talebi-İtirazı</w:t>
      </w:r>
    </w:p>
    <w:p/>
    <w:p>
      <w:r>
        <w:t>Müşteri Bilgilerim:</w:t>
      </w:r>
    </w:p>
    <w:p>
      <w:r>
        <w:t>T.C. Kimlik No   : ____________________</w:t>
      </w:r>
    </w:p>
    <w:p>
      <w:r>
        <w:t>Müşteri No       : ____________________</w:t>
      </w:r>
    </w:p>
    <w:p>
      <w:r>
        <w:t>IBAN (TR)        : ____________________</w:t>
      </w:r>
    </w:p>
    <w:p>
      <w:r>
        <w:t>Telefon/E-posta  : ____________________/____________________</w:t>
      </w:r>
    </w:p>
    <w:p>
      <w:r>
        <w:t>Yazışma Adresi   : _________________________________________________</w:t>
      </w:r>
    </w:p>
    <w:p>
      <w:r>
        <w:t xml:space="preserve">                   _________________________________________________</w:t>
      </w:r>
    </w:p>
    <w:p/>
    <w:p>
      <w:r>
        <w:t>Talep/İtiraz Konusu:</w:t>
      </w:r>
    </w:p>
    <w:p>
      <w:r>
        <w:t>- Hesap kapatma / ürün iptali (vadesiz/ek hesap/kredi kartı)</w:t>
      </w:r>
    </w:p>
    <w:p>
      <w:r>
        <w:t>- Yanlış/hatalı para transferi (EFT/FAST/Havale) işleminin iptali/incelemesi</w:t>
      </w:r>
    </w:p>
    <w:p>
      <w:r>
        <w:t>- Ücret/masraf/komisyon itirazı ve iadesi</w:t>
      </w:r>
    </w:p>
    <w:p>
      <w:r>
        <w:t>- Kart iptali/yenilenmesi / kayıp-çalıntı bildirimi (tarih-saat: ....:....)</w:t>
      </w:r>
    </w:p>
    <w:p>
      <w:r>
        <w:t>- Dolandırıcılık/şüpheli işlem bildirimi</w:t>
      </w:r>
    </w:p>
    <w:p>
      <w:r>
        <w:t>- Bilgi güncelleme (adres/iletişim/unvan) veya diğer: ____________________</w:t>
      </w:r>
    </w:p>
    <w:p/>
    <w:p>
      <w:r>
        <w:t>İşlem Bilgisi (varsa):</w:t>
      </w:r>
    </w:p>
    <w:p>
      <w:r>
        <w:t>Tarih-Saat   : ____/____/20____  -  ____:____</w:t>
      </w:r>
    </w:p>
    <w:p>
      <w:r>
        <w:t>Tutar        : __________ TL</w:t>
      </w:r>
    </w:p>
    <w:p>
      <w:r>
        <w:t>Açıklama/Referans No: ____________________________________________</w:t>
      </w:r>
    </w:p>
    <w:p>
      <w:r>
        <w:t>Alıcı/Gönderen: _________________________________________________</w:t>
      </w:r>
    </w:p>
    <w:p/>
    <w:p>
      <w:r>
        <w:t>Belirtilen konuda gerekli işlemlerin yapılarak sonucunun tarafıma yazılı olarak</w:t>
      </w:r>
    </w:p>
    <w:p>
      <w:r>
        <w:t>bildirilmesini arz ederim.</w:t>
      </w:r>
    </w:p>
    <w:p/>
    <w:p>
      <w:r>
        <w:t>..............., .... / .... / 20....</w:t>
      </w:r>
    </w:p>
    <w:p/>
    <w:p>
      <w:r>
        <w:t>Başvuran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Kimlik kartı fotokopisi</w:t>
      </w:r>
    </w:p>
    <w:p>
      <w:r>
        <w:t>2) İşlem dekontu/hesap özeti/ekran görüntüsü (varsa)</w:t>
      </w:r>
    </w:p>
    <w:p>
      <w:r>
        <w:t>3) Kartın iptaline ilişkin beyan (kayıp-çalıntı ise)</w:t>
      </w:r>
    </w:p>
    <w:p>
      <w:r>
        <w:t>4) Diğer belge ve açıklamalar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