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ENERJİ PİYASASI DÜZENLEME KURUMU BAŞKANLIĞINA</w:t>
      </w:r>
    </w:p>
    <w:p/>
    <w:p>
      <w:pPr>
        <w:jc w:val="center"/>
      </w:pPr>
      <w:r>
        <w:t>Konu: Lisans İptali Talebi (Lisans Türü: .......... / Piyasa: Elektrik | Doğal Gaz | Petrol | LPG)</w:t>
      </w:r>
    </w:p>
    <w:p/>
    <w:p>
      <w:r>
        <w:t>Şirket Bilgileri:</w:t>
      </w:r>
    </w:p>
    <w:p>
      <w:r>
        <w:t>Şirket Unvanı         : ____________________</w:t>
      </w:r>
    </w:p>
    <w:p>
      <w:r>
        <w:t>MERSİS / Vergi No     : ____________________</w:t>
      </w:r>
    </w:p>
    <w:p>
      <w:r>
        <w:t>Ticaret Sicil No      : ____________________</w:t>
      </w:r>
    </w:p>
    <w:p>
      <w:r>
        <w:t>Merkez Adresi         : ____________________</w:t>
      </w:r>
    </w:p>
    <w:p>
      <w:r>
        <w:t>Yetkili Kişi / Ünvan  : ____________________</w:t>
      </w:r>
    </w:p>
    <w:p/>
    <w:p>
      <w:r>
        <w:t>Lisans Bilgileri:</w:t>
      </w:r>
    </w:p>
    <w:p>
      <w:r>
        <w:t>Lisans No / Tarih     : ____________________</w:t>
      </w:r>
    </w:p>
    <w:p>
      <w:r>
        <w:t>Lisans Türü           : ____________________</w:t>
      </w:r>
    </w:p>
    <w:p>
      <w:r>
        <w:t>Piyasa                : Elektrik / Doğal Gaz / Petrol / LPG</w:t>
      </w:r>
    </w:p>
    <w:p>
      <w:r>
        <w:t>Faaliyet / Tesis      : ____________________</w:t>
      </w:r>
    </w:p>
    <w:p>
      <w:r>
        <w:t>Tesis Adresi (varsa)  : ____________________</w:t>
      </w:r>
    </w:p>
    <w:p/>
    <w:p>
      <w:r>
        <w:t>Açıklamalar:</w:t>
      </w:r>
    </w:p>
    <w:p>
      <w:r>
        <w:t>1) Şirketimiz, yukarıda bilgileri yer alan lisans kapsamında yürüttüğü faaliyeti ....../..../20.... tarihi itibarıyla sonlandırmıştır.</w:t>
      </w:r>
    </w:p>
    <w:p>
      <w:r>
        <w:t>2) İlgili piyasa mevzuatı uyarınca; piyasa işletmecisi ve iletim/dağıtım/operatör kuruluşları nezdindeki</w:t>
      </w:r>
    </w:p>
    <w:p>
      <w:r>
        <w:t xml:space="preserve">   mali ve idari yükümlülüklerin (uzlaştırma, teminat, sözleşmeler, tüketici bilgilendirmesi vb.) tasfiyesi için</w:t>
      </w:r>
    </w:p>
    <w:p>
      <w:r>
        <w:t xml:space="preserve">   gerekli işlemler başlatılmış/başlatılacaktır.</w:t>
      </w:r>
    </w:p>
    <w:p>
      <w:r>
        <w:t>3) Faaliyete ilişkin tüm kayıt, bilgi ve belgeler saklanmakta olup Kurumunuzun talebi halinde ibraz edilecektir.</w:t>
      </w:r>
    </w:p>
    <w:p>
      <w:r>
        <w:t>4) Tüketici/karşı taraf sözleşmelerine ilişkin devir/fesih işlemleri yürütülmekte olup hak ve menfaatlerin</w:t>
      </w:r>
    </w:p>
    <w:p>
      <w:r>
        <w:t xml:space="preserve">   zarar görmemesi için gerekli tedbirler alınmıştır/alınacaktır.</w:t>
      </w:r>
    </w:p>
    <w:p>
      <w:r>
        <w:t>5) Bu kapsamda, ilgili mevzuat çerçevesinde lisansımızın iptal edilmesini talep ederiz.</w:t>
      </w:r>
    </w:p>
    <w:p/>
    <w:p>
      <w:r>
        <w:t>Teminat Bilgileri (varsa):</w:t>
      </w:r>
    </w:p>
    <w:p>
      <w:r>
        <w:t>Banka/Şube : ____________________   Tutar: __________ TL   No/Tarih: ________________</w:t>
      </w:r>
    </w:p>
    <w:p>
      <w:r>
        <w:t>Teminat iadesine ilişkin yazışmaların aşağıdaki adrese yapılmasını arz ederiz.</w:t>
      </w:r>
    </w:p>
    <w:p/>
    <w:p>
      <w:r>
        <w:t>Yazışma Adresi : _________________________________________________</w:t>
      </w:r>
    </w:p>
    <w:p>
      <w:r>
        <w:t xml:space="preserve">                 : _________________________________________________</w:t>
      </w:r>
    </w:p>
    <w:p>
      <w:r>
        <w:t>Telefon/E-posta : ____________________ / ____________________</w:t>
      </w:r>
    </w:p>
    <w:p/>
    <w:p>
      <w:r>
        <w:t>..............., .... / .... / 20....</w:t>
      </w:r>
    </w:p>
    <w:p/>
    <w:p>
      <w:r>
        <w:t>Şirket Unvanı</w:t>
      </w:r>
    </w:p>
    <w:p>
      <w:r>
        <w:t>Yetkili Adı Soyadı : ____________________</w:t>
      </w:r>
    </w:p>
    <w:p>
      <w:r>
        <w:t>Görevi/Ünvanı     : ____________________</w:t>
      </w:r>
    </w:p>
    <w:p>
      <w:r>
        <w:t>İmza-Mühür</w:t>
      </w:r>
    </w:p>
    <w:p/>
    <w:p>
      <w:r>
        <w:t>Ekler:</w:t>
      </w:r>
    </w:p>
    <w:p>
      <w:r>
        <w:t>1) Yönetim Kurulu Kararı (lisans iptali ve yetki)</w:t>
      </w:r>
    </w:p>
    <w:p>
      <w:r>
        <w:t>2) İmza Sirküleri / Yetki Belgesi</w:t>
      </w:r>
    </w:p>
    <w:p>
      <w:r>
        <w:t>3) Faaliyetin sona erdiğine ilişkin belgeler (tespit tutanakları vb.)</w:t>
      </w:r>
    </w:p>
    <w:p>
      <w:r>
        <w:t>4) Sözleşme fesih/devir protokolleri ve bilgilendirme örnekleri (varsa)</w:t>
      </w:r>
    </w:p>
    <w:p>
      <w:r>
        <w:t>5) Teminat mektubu/bedeline ilişkin bilgiler ve iade talebi (varsa)</w:t>
      </w:r>
    </w:p>
    <w:p>
      <w:r>
        <w:t>6) Ticaret Sicil Gazetesi örnekleri, vergi levhası</w:t>
      </w:r>
    </w:p>
    <w:p>
      <w:r>
        <w:t>7) Diğer destekleyici belgeler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