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 .......... MAHKEMESİ</w:t>
      </w:r>
    </w:p>
    <w:p>
      <w:pPr>
        <w:jc w:val="center"/>
      </w:pPr>
      <w:r>
        <w:t>SAYIN HÂKİMLİĞİNE</w:t>
      </w:r>
    </w:p>
    <w:p/>
    <w:p>
      <w:pPr>
        <w:jc w:val="center"/>
      </w:pPr>
      <w:r>
        <w:t>Konu: 6100 sayılı HMK m.95 vd. uyarınca eski hâle getirme talebi ve süre tutumu</w:t>
      </w:r>
    </w:p>
    <w:p/>
    <w:p>
      <w:r>
        <w:t>Dosya No      : ________/_______</w:t>
      </w:r>
    </w:p>
    <w:p>
      <w:r>
        <w:t>Taraf (Davacı/Davalı) : ____________________</w:t>
      </w:r>
    </w:p>
    <w:p>
      <w:r>
        <w:t>Vekili (varsa)        : Av. ____________________</w:t>
      </w:r>
    </w:p>
    <w:p>
      <w:r>
        <w:t>Adres                 : _________________________________________________</w:t>
      </w:r>
    </w:p>
    <w:p>
      <w:r>
        <w:t xml:space="preserve">                        : _________________________________________________</w:t>
      </w:r>
    </w:p>
    <w:p/>
    <w:p>
      <w:r>
        <w:t>Açıklamalar:</w:t>
      </w:r>
    </w:p>
    <w:p>
      <w:r>
        <w:t>1) ....../..../20.... tarihinde tarafıma tebliğ edilen (ihbarname/karar/ara karar) uyarınca, süresi içinde</w:t>
      </w:r>
    </w:p>
    <w:p>
      <w:r>
        <w:t xml:space="preserve">   ........................................ (örn. istinaf/temyiz/cevap dilekçesi) verilmesi gerekmekteydi.</w:t>
      </w:r>
    </w:p>
    <w:p>
      <w:r>
        <w:t>2) Ancak ............................................................... (mücbir sebep/haklı mazeret) nedeniyle</w:t>
      </w:r>
    </w:p>
    <w:p>
      <w:r>
        <w:t xml:space="preserve">   bu işlemi süresinde yerine getiremedim. Mazeretim ....../..../20.... tarihinde ortadan kalkmıştır.</w:t>
      </w:r>
    </w:p>
    <w:p>
      <w:r>
        <w:t>3) 6100 sayılı HMK m.95 ve devamı maddeleri gereğince, engelin ortadan kalktığı tarihten itibaren iki</w:t>
      </w:r>
    </w:p>
    <w:p>
      <w:r>
        <w:t xml:space="preserve">   hafta içinde eski hâle getirme talebinde bulunmaktayım. Gecikmede kusurum bulunmamaktadır.</w:t>
      </w:r>
    </w:p>
    <w:p>
      <w:r>
        <w:t>4) Eski hâle getirme talebiyle birlikte kaçırılan işlem aynı anda yerine getirilmiştir;</w:t>
      </w:r>
    </w:p>
    <w:p>
      <w:r>
        <w:t xml:space="preserve">   ekli ........................................ dilekçesi sunulmaktadır (süre tutumu).</w:t>
      </w:r>
    </w:p>
    <w:p/>
    <w:p>
      <w:r>
        <w:t>Hukuki Nedenler : 6100 sayılı HMK m.95-101 ve ilgili mevzuat.</w:t>
      </w:r>
    </w:p>
    <w:p>
      <w:r>
        <w:t>Deliller        : Tebligat zarfı/UETS kaydı, hastane/rapor/seyahat-belgeleri, UYAP kayıtları, tanık vb.</w:t>
      </w:r>
    </w:p>
    <w:p/>
    <w:p>
      <w:r>
        <w:t>Sonuç ve İstem:</w:t>
      </w:r>
    </w:p>
    <w:p>
      <w:r>
        <w:t>Açıklanan nedenlerle; eski hâle getirme talebimin KABULÜ ile, ........................................</w:t>
      </w:r>
    </w:p>
    <w:p>
      <w:r>
        <w:t>işlemine ilişkin sürenin tarafım yönünden eski hâle getirilmesine; ekli dilekçenin süresinde verilmiş</w:t>
      </w:r>
    </w:p>
    <w:p>
      <w:r>
        <w:t>sayılmasına; yargılama giderleri ile vekâlet ücretinin karşı tarafa yükletilmesine karar verilmesini</w:t>
      </w:r>
    </w:p>
    <w:p>
      <w:r>
        <w:t>saygıyla arz ve talep ederim.</w:t>
      </w:r>
    </w:p>
    <w:p/>
    <w:p>
      <w:r>
        <w:t>..............., .... / .... / 20....</w:t>
      </w:r>
    </w:p>
    <w:p/>
    <w:p>
      <w:r>
        <w:t>Başvuran / Vekili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Ekler:</w:t>
      </w:r>
    </w:p>
    <w:p>
      <w:r>
        <w:t>1) Kaçırılan işleme ilişkin dilekçe (istinaf/temyiz/cevap) ve ekleri</w:t>
      </w:r>
    </w:p>
    <w:p>
      <w:r>
        <w:t>2) Tebligat zarfı/UETS çıktısı</w:t>
      </w:r>
    </w:p>
    <w:p>
      <w:r>
        <w:t>3) Mazereti kanıtlayıcı belgeler (rapor/seyahat/kaza vb.)</w:t>
      </w:r>
    </w:p>
    <w:p>
      <w:r>
        <w:t>4) Vekâletname ve baro pulu (varsa)</w:t>
      </w:r>
    </w:p>
    <w:p>
      <w:r>
        <w:t>5)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