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ELEKTRİK ÜRETİM A.Ş. (EÜAŞ) GENEL MÜDÜRLÜĞÜ</w:t>
      </w:r>
    </w:p>
    <w:p>
      <w:pPr>
        <w:jc w:val="center"/>
      </w:pPr>
      <w:r>
        <w:t>İNSAN KAYNAKLARI DAİRESİ BAŞKANLIĞINA</w:t>
      </w:r>
    </w:p>
    <w:p/>
    <w:p>
      <w:pPr>
        <w:jc w:val="center"/>
      </w:pPr>
      <w:r>
        <w:t>Konu: Tayin Talebi</w:t>
      </w:r>
    </w:p>
    <w:p/>
    <w:p>
      <w:r>
        <w:t>Personel Sicil No : ____________________</w:t>
      </w:r>
    </w:p>
    <w:p>
      <w:r>
        <w:t>Unvan             : ____________________</w:t>
      </w:r>
    </w:p>
    <w:p>
      <w:r>
        <w:t>Görev Yeri        : ____________________</w:t>
      </w:r>
    </w:p>
    <w:p/>
    <w:p>
      <w:r>
        <w:t>.../.../20.... tarihinden beri EÜAŞ ..................................................</w:t>
      </w:r>
    </w:p>
    <w:p>
      <w:r>
        <w:t>İşletme Müdürlüğü/................................ Santralinde ................................</w:t>
      </w:r>
    </w:p>
    <w:p>
      <w:r>
        <w:t>unvanıyla görev yapmaktayım.</w:t>
      </w:r>
    </w:p>
    <w:p>
      <w:r>
        <w:t>Eş durumu / sağlık mazereti / hizmet gerekleri kapsamında, görev yerimin</w:t>
      </w:r>
    </w:p>
    <w:p>
      <w:r>
        <w:t>........................................ ili/ilçesinde bulunan EÜAŞ ................................</w:t>
      </w:r>
    </w:p>
    <w:p>
      <w:r>
        <w:t>(İşletme/Grup) Müdürlüğüne/uygun kadroya naklen atanmasını talep ederim.</w:t>
      </w:r>
    </w:p>
    <w:p>
      <w:r>
        <w:t>Gerekli belgeler ekte sunulmuştur.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       : ____________________</w:t>
      </w:r>
    </w:p>
    <w:p>
      <w:r>
        <w:t>T.C. Kimlik No    : ____________________</w:t>
      </w:r>
    </w:p>
    <w:p>
      <w:r>
        <w:t>İmza</w:t>
      </w:r>
    </w:p>
    <w:p/>
    <w:p>
      <w:r>
        <w:t>Adres             : ____________________</w:t>
      </w:r>
    </w:p>
    <w:p>
      <w:r>
        <w:t>Telefon           : ____________________</w:t>
      </w:r>
    </w:p>
    <w:p>
      <w:r>
        <w:t>E‑posta           : ____________________</w:t>
      </w:r>
    </w:p>
    <w:p/>
    <w:p>
      <w:r>
        <w:t>Ekler:</w:t>
      </w:r>
    </w:p>
    <w:p>
      <w:r>
        <w:t>1) Hizmet Cetveli (onaylı)</w:t>
      </w:r>
    </w:p>
    <w:p>
      <w:r>
        <w:t>2) Eş Görev Yeri Belgesi / Sağlık Kurulu Raporu (varsa)</w:t>
      </w:r>
    </w:p>
    <w:p>
      <w:r>
        <w:t>3) İkametgâh / Nüfus Kayıt Örneği</w:t>
      </w:r>
    </w:p>
    <w:p>
      <w:r>
        <w:t>4) Diğer ilgili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