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AİLE VE SOSYAL HİZMETLER İL MÜDÜRLÜĞÜNE</w:t>
      </w:r>
    </w:p>
    <w:p>
      <w:pPr>
        <w:jc w:val="center"/>
      </w:pPr>
      <w:r>
        <w:t>(.................... Sosyal Hizmet Merkezi Müdürlüğü)</w:t>
      </w:r>
    </w:p>
    <w:p/>
    <w:p>
      <w:pPr>
        <w:jc w:val="center"/>
      </w:pPr>
      <w:r>
        <w:t>Konu: Evde Bakım Yardımı (Evde Bakım Maaşı) Başvurusu</w:t>
      </w:r>
    </w:p>
    <w:p/>
    <w:p>
      <w:r>
        <w:t>Evde bakım hizmetine ihtiyaç duyan ................................ (T.C. ...............)</w:t>
      </w:r>
    </w:p>
    <w:p>
      <w:r>
        <w:t>ile aynı hanede ikamet etmekteyim. Engelli Sağlık Kurulu Raporu ve</w:t>
      </w:r>
    </w:p>
    <w:p>
      <w:r>
        <w:t>gelir durumunu gösterir belgeler ekte sunulmuştur.</w:t>
      </w:r>
    </w:p>
    <w:p>
      <w:r>
        <w:t>Hanemizde kişi başı aylık gelirin yürürlükteki sınırın altında olduğunu</w:t>
      </w:r>
    </w:p>
    <w:p>
      <w:r>
        <w:t>beyan eder, tarafımca fiilen bakım verildiğini/ verileceğini bildiririm.</w:t>
      </w:r>
    </w:p>
    <w:p>
      <w:r>
        <w:t>Evde Bakım Yardımı başvurumun değerlendirilerek sonuçlandırılmasını arz ederim.</w:t>
      </w:r>
    </w:p>
    <w:p/>
    <w:p>
      <w:r>
        <w:t>..............., .... / .... / 20....</w:t>
      </w:r>
    </w:p>
    <w:p/>
    <w:p>
      <w:r>
        <w:t>Başvuran (Bakım Veren) Bilgileri</w:t>
      </w:r>
    </w:p>
    <w:p>
      <w:r>
        <w:t>Adı Soyadı     : ____________________</w:t>
      </w:r>
    </w:p>
    <w:p>
      <w:r>
        <w:t>T.C. Kimlik No : ____________________</w:t>
      </w:r>
    </w:p>
    <w:p>
      <w:r>
        <w:t>Yakınlık Derecesi: __________________</w:t>
      </w:r>
    </w:p>
    <w:p>
      <w:r>
        <w:t>İmza</w:t>
      </w:r>
    </w:p>
    <w:p/>
    <w:p>
      <w:r>
        <w:t>İletişim ve Adres Bilgileri</w:t>
      </w:r>
    </w:p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Bakım Hizmeti Verilen Kişi (Engelli Birey)</w:t>
      </w:r>
    </w:p>
    <w:p>
      <w:r>
        <w:t>Adı Soyadı     : ____________________</w:t>
      </w:r>
    </w:p>
    <w:p>
      <w:r>
        <w:t>T.C. Kimlik No : ____________________</w:t>
      </w:r>
    </w:p>
    <w:p>
      <w:r>
        <w:t>Engellilik Durumu/Rapor Oranı : ______</w:t>
      </w:r>
    </w:p>
    <w:p/>
    <w:p>
      <w:r>
        <w:t>Ekler:</w:t>
      </w:r>
    </w:p>
    <w:p>
      <w:r>
        <w:t>1) Engelli Sağlık Kurulu Raporu (aslı/örneği)</w:t>
      </w:r>
    </w:p>
    <w:p>
      <w:r>
        <w:t>2) Haneye Ait Gelir Belgeleri (SGK dökümü, maaş yazısı vb.)</w:t>
      </w:r>
    </w:p>
    <w:p>
      <w:r>
        <w:t>3) Nüfus Kayıt Örneği ve İkametgâh Belgesi</w:t>
      </w:r>
    </w:p>
    <w:p>
      <w:r>
        <w:t>4) Varsa Kira Kontratı / Tapu Fotokopisi</w:t>
      </w:r>
    </w:p>
    <w:p>
      <w:r>
        <w:t>5) IBAN Bilgisi (Banka hesap dökümü/defteri)</w:t>
      </w:r>
    </w:p>
    <w:p>
      <w:r>
        <w:t>6) Diğer ilgili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