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AİLE VE SOSYAL HİZMETLER İL MÜDÜRLÜĞÜNE</w:t>
      </w:r>
    </w:p>
    <w:p>
      <w:pPr>
        <w:jc w:val="center"/>
      </w:pPr>
      <w:r>
        <w:t>(.................... Sosyal Hizmet Merkezi Müdürlüğü)</w:t>
      </w:r>
    </w:p>
    <w:p/>
    <w:p>
      <w:pPr>
        <w:jc w:val="center"/>
      </w:pPr>
      <w:r>
        <w:t>Konu: Evde Bakım Yardımı İptal Talebi</w:t>
      </w:r>
    </w:p>
    <w:p/>
    <w:p>
      <w:r>
        <w:t>Evde bakım yardımından yararlanan ................................ (T.C. ...............) için</w:t>
      </w:r>
    </w:p>
    <w:p>
      <w:r>
        <w:t>kayıtlı bakım veren/başvuran olarak, evde bakım yardımı şartlarında meydana</w:t>
      </w:r>
    </w:p>
    <w:p>
      <w:r>
        <w:t>gelen değişiklik nedeniyle (gelir sınırının aşılması / adres değişikliği /</w:t>
      </w:r>
    </w:p>
    <w:p>
      <w:r>
        <w:t>kurumsal bakım / vefat / bakım hizmetinin sona ermesi vb.) ödemelerin</w:t>
      </w:r>
    </w:p>
    <w:p>
      <w:r>
        <w:t>durdurulmasını ve kaydın kapatılmasını talep ederim.</w:t>
      </w:r>
    </w:p>
    <w:p>
      <w:r>
        <w:t>İlgili değişikliğe ilişkin belgeler ekte tarafınızın değerlendirmesine sunulmuştur.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Başvuran (Bakım Veren) Bilgileri</w:t>
      </w:r>
    </w:p>
    <w:p>
      <w:r>
        <w:t>Adı Soyadı     : ____________________</w:t>
      </w:r>
    </w:p>
    <w:p>
      <w:r>
        <w:t>T.C. Kimlik No : ____________________</w:t>
      </w:r>
    </w:p>
    <w:p>
      <w:r>
        <w:t>Yakınlık Derecesi: __________________</w:t>
      </w:r>
    </w:p>
    <w:p>
      <w:r>
        <w:t>İmza</w:t>
      </w:r>
    </w:p>
    <w:p/>
    <w:p>
      <w:r>
        <w:t>İletişim ve Adres Bilgileri</w:t>
      </w:r>
    </w:p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Bakım Hizmeti Verilen Kişi (Engelli Birey)</w:t>
      </w:r>
    </w:p>
    <w:p>
      <w:r>
        <w:t>Adı Soyadı     : ____________________</w:t>
      </w:r>
    </w:p>
    <w:p>
      <w:r>
        <w:t>T.C. Kimlik No : ____________________</w:t>
      </w:r>
    </w:p>
    <w:p>
      <w:r>
        <w:t>Engellilik Durumu/Rapor Oranı : ______</w:t>
      </w:r>
    </w:p>
    <w:p/>
    <w:p>
      <w:r>
        <w:t>Ekler:</w:t>
      </w:r>
    </w:p>
    <w:p>
      <w:r>
        <w:t>1) Gerekçeye ilişkin belge (Örn. vefat belgesi/kuruma kabul yazısı/gelir belgeleri)</w:t>
      </w:r>
    </w:p>
    <w:p>
      <w:r>
        <w:t>2) Nüfus Kayıt Örneği ve İkametgâh Belgesi</w:t>
      </w:r>
    </w:p>
    <w:p>
      <w:r>
        <w:t>3) SGK Hizmet Dökümü / Gelir-Maaş Yazıları</w:t>
      </w:r>
    </w:p>
    <w:p>
      <w:r>
        <w:t>4) IBAN Bilgisi (varsa iade/geri ödeme süreçleri için)</w:t>
      </w:r>
    </w:p>
    <w:p>
      <w:r>
        <w:t>5) Diğer ilgili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