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İL EMNİYET MÜDÜRLÜĞÜ</w:t>
      </w:r>
    </w:p>
    <w:p>
      <w:pPr>
        <w:jc w:val="center"/>
      </w:pPr>
      <w:r>
        <w:t>................................................. TRAFİK DENETLEME ŞUBE MÜDÜRLÜĞÜNE</w:t>
      </w:r>
    </w:p>
    <w:p/>
    <w:p>
      <w:pPr>
        <w:jc w:val="center"/>
      </w:pPr>
      <w:r>
        <w:t>Konu: Fahri Trafik Müfettişliği Başvurusu</w:t>
      </w:r>
    </w:p>
    <w:p/>
    <w:p>
      <w:r>
        <w:t>T.C. Kimlik Numarası ...................... olan, ...... doğumlu ................................ ..............;</w:t>
      </w:r>
    </w:p>
    <w:p>
      <w:r>
        <w:t>sürücü belgesi sınıfım .......... olup, başvuru koşullarını taşıdığıma ilişkin belgeler</w:t>
      </w:r>
    </w:p>
    <w:p>
      <w:r>
        <w:t>ekte sunulmuştur. Fahri Trafik Müfettişi olarak görevlendirilmem hususunda</w:t>
      </w:r>
    </w:p>
    <w:p>
      <w:r>
        <w:t>gereğini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     : ____________________</w:t>
      </w:r>
    </w:p>
    <w:p>
      <w:r>
        <w:t>T.C. Kimlik No  : ____________________</w:t>
      </w:r>
    </w:p>
    <w:p>
      <w:r>
        <w:t>Sürücü Belgesi  : Sınıf(_____)  Belge No(_____________)</w:t>
      </w:r>
    </w:p>
    <w:p>
      <w:r>
        <w:t>Meslek/Unvan    : ____________________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E-posta : ________________________</w:t>
      </w:r>
    </w:p>
    <w:p/>
    <w:p>
      <w:r>
        <w:t>Ekler:</w:t>
      </w:r>
    </w:p>
    <w:p>
      <w:r>
        <w:t>1) Sürücü Belgesi Fotokopisi</w:t>
      </w:r>
    </w:p>
    <w:p>
      <w:r>
        <w:t>2) Adli Sicil/Ahrâk Kaydı Belgesi</w:t>
      </w:r>
    </w:p>
    <w:p>
      <w:r>
        <w:t>3) Öğrenim Durumu Belgesi (Diploma fotokopisi)</w:t>
      </w:r>
    </w:p>
    <w:p>
      <w:r>
        <w:t>4) Nüfus Cüzdanı/T.C. Kimlik Kartı Fotokopisi</w:t>
      </w:r>
    </w:p>
    <w:p>
      <w:r>
        <w:t>5) Vesikalık Fotoğraf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