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(BİRLİK ADI) KOMUTANLIĞINA</w:t>
      </w:r>
    </w:p>
    <w:p/>
    <w:p>
      <w:pPr>
        <w:jc w:val="center"/>
      </w:pPr>
      <w:r>
        <w:t>Konu: Garnizon Terk İzni Talebi</w:t>
      </w:r>
    </w:p>
    <w:p/>
    <w:p>
      <w:r>
        <w:t>T.C. Kimlik No / Sicil No : ___________________________</w:t>
      </w:r>
    </w:p>
    <w:p>
      <w:r>
        <w:t>Rütbe / Statü           : ___________________________</w:t>
      </w:r>
    </w:p>
    <w:p>
      <w:r>
        <w:t>Adı Soyadı              : ___________________________</w:t>
      </w:r>
    </w:p>
    <w:p>
      <w:r>
        <w:t>Bölük / Birlik          : ___________________________</w:t>
      </w:r>
    </w:p>
    <w:p/>
    <w:p>
      <w:r>
        <w:t>Aşağıda belirtilen mazeret nedeniyle ...... / ...... / 20.... - ...... / ...... / 20....</w:t>
      </w:r>
    </w:p>
    <w:p>
      <w:r>
        <w:t>tarihleri arasında (....) gün süreyle garnizon terk izni verilmesini arz ederim.</w:t>
      </w:r>
    </w:p>
    <w:p>
      <w:r>
        <w:t>Mazeret: ____________________________________________________________</w:t>
      </w:r>
    </w:p>
    <w:p>
      <w:r>
        <w:t>Gidilecek Yer (İl/İlçe/Adres): ______________________________________</w:t>
      </w:r>
    </w:p>
    <w:p>
      <w:r>
        <w:t>İletişim Telefonu         : ___________________________</w:t>
      </w:r>
    </w:p>
    <w:p/>
    <w:p>
      <w:r>
        <w:t>..............., .... / .... / 20....</w:t>
      </w:r>
    </w:p>
    <w:p/>
    <w:p>
      <w:r>
        <w:t>İmza</w:t>
      </w:r>
    </w:p>
    <w:p/>
    <w:p>
      <w:r>
        <w:t>Onay</w:t>
      </w:r>
    </w:p>
    <w:p>
      <w:r>
        <w:t>Amir/Komutan Görüşü: _______________________________________________</w:t>
      </w:r>
    </w:p>
    <w:p>
      <w:r>
        <w:t>Uygundur / Uygun Değil  : _______________</w:t>
      </w:r>
    </w:p>
    <w:p/>
    <w:p>
      <w:r>
        <w:t>Ekler:</w:t>
      </w:r>
    </w:p>
    <w:p>
      <w:r>
        <w:t>1) Mazereti tevsik eden belge</w:t>
      </w:r>
    </w:p>
    <w:p>
      <w:r>
        <w:t>2) Gerek görülürse ulaşım bileti vb.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