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ÇEVRE, ŞEHİRCİLİK VE İKLİM DEĞİŞİKLİĞİ İL MÜDÜRLÜĞÜNE</w:t>
      </w:r>
    </w:p>
    <w:p/>
    <w:p>
      <w:pPr>
        <w:jc w:val="center"/>
      </w:pPr>
      <w:r>
        <w:t>Konu: Geçici Müteahhitlik Belgesi Talebi</w:t>
      </w:r>
    </w:p>
    <w:p/>
    <w:p>
      <w:r>
        <w:t>T.C. Kimlik No        : ____________________</w:t>
      </w:r>
    </w:p>
    <w:p>
      <w:r>
        <w:t>Adı Soyadı            : ____________________</w:t>
      </w:r>
    </w:p>
    <w:p>
      <w:r>
        <w:t>Adres                 : ____________________</w:t>
      </w:r>
    </w:p>
    <w:p>
      <w:r>
        <w:t>Telefon/E-Posta       : ____________________</w:t>
      </w:r>
    </w:p>
    <w:p/>
    <w:p>
      <w:r>
        <w:t>İli/İlçesi/Mahallesi  : ___________________________________________</w:t>
      </w:r>
    </w:p>
    <w:p>
      <w:r>
        <w:t>Ada/Parsel            : ___________________________________________</w:t>
      </w:r>
    </w:p>
    <w:p>
      <w:r>
        <w:t>Yapı Ruhsat No (varsa): ___________________________________________</w:t>
      </w:r>
    </w:p>
    <w:p>
      <w:r>
        <w:t>Yapının Niteliği      : ___________________________________________</w:t>
      </w:r>
    </w:p>
    <w:p/>
    <w:p>
      <w:r>
        <w:t>Yapı sahibi olarak, yukarıda bilgileri yer alan taşınmazda tek seferlik</w:t>
      </w:r>
    </w:p>
    <w:p>
      <w:r>
        <w:t>inşaat yapım işini üstleneceğimi beyan ederim. Yapı Müteahhitlerinin</w:t>
      </w:r>
    </w:p>
    <w:p>
      <w:r>
        <w:t>Sınıflandırılması ve Kayıtlarının Tutulması Hakkında Yönetmelik</w:t>
      </w:r>
    </w:p>
    <w:p>
      <w:r>
        <w:t>kapsamında tarafıma 'Geçici Müteahhitlik Belgesi' düzenlenmesini talep</w:t>
      </w:r>
    </w:p>
    <w:p>
      <w:r>
        <w:t>eder; ilgili mevzuat uyarınca müteahhitlik sorumluluklarını üstlendiğimi</w:t>
      </w:r>
    </w:p>
    <w:p>
      <w:r>
        <w:t>ve idarece istenen tüm bilgi-belgeleri ibraz edeceğimi taahhüt ederim.</w:t>
      </w:r>
    </w:p>
    <w:p/>
    <w:p>
      <w:r>
        <w:t>..............., .... / .... / 20....</w:t>
      </w:r>
    </w:p>
    <w:p/>
    <w:p>
      <w:r>
        <w:t>Başvuru Sahibi / Yapı Sahibi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T.C. Kimlik Fotokopisi</w:t>
      </w:r>
    </w:p>
    <w:p>
      <w:r>
        <w:t>2) Tapu kayıt örneği</w:t>
      </w:r>
    </w:p>
    <w:p>
      <w:r>
        <w:t>3) Yapı ruhsatı/ruhsat başvuru evrakı (varsa)</w:t>
      </w:r>
    </w:p>
    <w:p>
      <w:r>
        <w:t>4) Taahhütname (müteahhitlik sorumluluklarına ilişkin)</w:t>
      </w:r>
    </w:p>
    <w:p>
      <w:r>
        <w:t>5) İdarece istenen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