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EMNİYET MÜDÜRLÜĞÜNE</w:t>
      </w:r>
    </w:p>
    <w:p>
      <w:pPr>
        <w:jc w:val="center"/>
      </w:pPr>
      <w:r>
        <w:t>(Trafik Tescil Şube Müdürlüğü)</w:t>
      </w:r>
    </w:p>
    <w:p/>
    <w:p>
      <w:pPr>
        <w:jc w:val="center"/>
      </w:pPr>
      <w:r>
        <w:t>Konu: Geçici Plaka (Geçici Tescil Belgesi) Talebi</w:t>
      </w:r>
    </w:p>
    <w:p/>
    <w:p>
      <w:r>
        <w:t>T.C. Kimlik No / Vergi No : ____________________</w:t>
      </w:r>
    </w:p>
    <w:p>
      <w:r>
        <w:t>Adı Soyadı / Unvan       : ____________________</w:t>
      </w:r>
    </w:p>
    <w:p>
      <w:r>
        <w:t>Adres                    : ____________________</w:t>
      </w:r>
    </w:p>
    <w:p>
      <w:r>
        <w:t>Telefon / E-Posta        : ____________________</w:t>
      </w:r>
    </w:p>
    <w:p/>
    <w:p>
      <w:r>
        <w:t>ARAÇ BİLGİLERİ</w:t>
      </w:r>
    </w:p>
    <w:p>
      <w:r>
        <w:t>Marka / Model            : ____________________</w:t>
      </w:r>
    </w:p>
    <w:p>
      <w:r>
        <w:t>Model Yılı               : ____________________</w:t>
      </w:r>
    </w:p>
    <w:p>
      <w:r>
        <w:t>Renk                     : ____________________</w:t>
      </w:r>
    </w:p>
    <w:p>
      <w:r>
        <w:t>Şasi (VIN) No            : ____________________</w:t>
      </w:r>
    </w:p>
    <w:p>
      <w:r>
        <w:t>Motor No (varsa)         : ____________________</w:t>
      </w:r>
    </w:p>
    <w:p/>
    <w:p>
      <w:r>
        <w:t>AÇIKLAMA</w:t>
      </w:r>
    </w:p>
    <w:p>
      <w:r>
        <w:t>Satın alınan / ithal edilen ve henüz tescil edilmemiş aracın;</w:t>
      </w:r>
    </w:p>
    <w:p>
      <w:r>
        <w:t>muayene / tescil / sevk / satış işlemlerinde kullanılmak üzere</w:t>
      </w:r>
    </w:p>
    <w:p>
      <w:r>
        <w:t>...... / ...... / 20.... tarihinden ...... / ...... / 20.... tarihine kadar</w:t>
      </w:r>
    </w:p>
    <w:p>
      <w:r>
        <w:t>geçerli olacak şekilde geçici plaka düzenlenmesini talep ederim.</w:t>
      </w:r>
    </w:p>
    <w:p>
      <w:r>
        <w:t>Zorunlu trafik sigortası poliçesi tarafımdan yaptırılmıştır.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/ Unvan : ____________________</w:t>
      </w:r>
    </w:p>
    <w:p>
      <w:r>
        <w:t>İmza               : ____________________</w:t>
      </w:r>
    </w:p>
    <w:p/>
    <w:p>
      <w:r>
        <w:t>Ekler:</w:t>
      </w:r>
    </w:p>
    <w:p>
      <w:r>
        <w:t>1) Kimlik / Yetki Belgesi</w:t>
      </w:r>
    </w:p>
    <w:p>
      <w:r>
        <w:t>2) Noter satış senedi / fatura / gümrük çıkış belgesi</w:t>
      </w:r>
    </w:p>
    <w:p>
      <w:r>
        <w:t>3) Zorunlu trafik sigortası poliçesi</w:t>
      </w:r>
    </w:p>
    <w:p>
      <w:r>
        <w:t>4) Uygunluk belgesi (varsa)</w:t>
      </w:r>
    </w:p>
    <w:p>
      <w:r>
        <w:t>5) Vekâletname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