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İSTANBUL GELİŞİM ÜNİVERSİTESİ REKTÖRLÜĞÜNE</w:t>
      </w:r>
    </w:p>
    <w:p>
      <w:pPr>
        <w:jc w:val="center"/>
      </w:pPr>
      <w:r>
        <w:t>(Öğrenci İşleri Daire Başkanlığı)</w:t>
      </w:r>
    </w:p>
    <w:p/>
    <w:p>
      <w:pPr>
        <w:jc w:val="center"/>
      </w:pPr>
      <w:r>
        <w:t>Konu: ........................................... Talebi</w:t>
      </w:r>
    </w:p>
    <w:p/>
    <w:p>
      <w:r>
        <w:t>T.C. Kimlik No        : ____________________</w:t>
      </w:r>
    </w:p>
    <w:p>
      <w:r>
        <w:t>Öğrenci No            : ____________________</w:t>
      </w:r>
    </w:p>
    <w:p>
      <w:r>
        <w:t>Adı Soyadı            : ____________________</w:t>
      </w:r>
    </w:p>
    <w:p>
      <w:r>
        <w:t>Fakülte / Enstitü     : ____________________</w:t>
      </w:r>
    </w:p>
    <w:p>
      <w:r>
        <w:t>Bölüm / Program       : ____________________</w:t>
      </w:r>
    </w:p>
    <w:p>
      <w:r>
        <w:t>Sınıf / Yarıyıl       : ____________________</w:t>
      </w:r>
    </w:p>
    <w:p>
      <w:r>
        <w:t>Telefon               : ____________________</w:t>
      </w:r>
    </w:p>
    <w:p>
      <w:r>
        <w:t>E-posta               : ____________________</w:t>
      </w:r>
    </w:p>
    <w:p/>
    <w:p>
      <w:r>
        <w:t>Üniversitenizde ....................................................... öğrencisi olarak kaydım bulunmaktadır. Aşağıda açıkladığım gerekçeler doğrultusunda, ........................................................ hususunda gereğinin yapılmasını arz ederim.</w:t>
      </w:r>
    </w:p>
    <w:p/>
    <w:p>
      <w:r>
        <w:t>Açıklama: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/>
    <w:p>
      <w:r>
        <w:t>..............., .... / .... / 20....</w:t>
      </w:r>
    </w:p>
    <w:p/>
    <w:p>
      <w:r>
        <w:t>İmza</w:t>
      </w:r>
    </w:p>
    <w:p/>
    <w:p>
      <w:r>
        <w:t>Adres   : _________________________</w:t>
      </w:r>
    </w:p>
    <w:p/>
    <w:p>
      <w:r>
        <w:t>Ekler:</w:t>
      </w:r>
    </w:p>
    <w:p>
      <w:r>
        <w:t>1) Talebe ilişkin belge/rapor/başvuru çıktıları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