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KOSGEB İL MÜDÜRLÜĞÜNE</w:t>
      </w:r>
    </w:p>
    <w:p/>
    <w:p>
      <w:pPr>
        <w:jc w:val="center"/>
      </w:pPr>
      <w:r>
        <w:t>Konu: Genç Girişimci Desteği Talebi</w:t>
      </w:r>
    </w:p>
    <w:p/>
    <w:p>
      <w:r>
        <w:t>T.C. Kimlik No / Vergi No : ____________________</w:t>
      </w:r>
    </w:p>
    <w:p>
      <w:r>
        <w:t>Adı Soyadı / İşletme Unvanı: ____________________</w:t>
      </w:r>
    </w:p>
    <w:p>
      <w:r>
        <w:t>Faaliyet Adresi            : ____________________</w:t>
      </w:r>
    </w:p>
    <w:p>
      <w:r>
        <w:t>NACE Kodu                  : ____________________</w:t>
      </w:r>
    </w:p>
    <w:p>
      <w:r>
        <w:t>Program Türü               : (Geleneksel / İleri Girişimci)</w:t>
      </w:r>
    </w:p>
    <w:p>
      <w:r>
        <w:t>E-Devlet Başvuru No (varsa): ____________________</w:t>
      </w:r>
    </w:p>
    <w:p>
      <w:r>
        <w:t>İşletme Kuruluş Tarihi     : ____ / ____ / ______</w:t>
      </w:r>
    </w:p>
    <w:p/>
    <w:p>
      <w:r>
        <w:t>KOSGEB Genç Girişimci destek programı kapsamında, iş planım doğrultusunda</w:t>
      </w:r>
    </w:p>
    <w:p>
      <w:r>
        <w:t>kuruluş, makine-teçhizat/yazılım ve diğer uygun gider kalemleri için destek</w:t>
      </w:r>
    </w:p>
    <w:p>
      <w:r>
        <w:t>sağlanmasını talep ederim. Destek kapsamında yapılacak ödemelere ilişkin</w:t>
      </w:r>
    </w:p>
    <w:p>
      <w:r>
        <w:t>banka IBAN bilgilerim aşağıda yer almaktadır.</w:t>
      </w:r>
    </w:p>
    <w:p/>
    <w:p>
      <w:r>
        <w:t>IBAN: TR__________________________________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İş Planı (KOSGEB formatında)</w:t>
      </w:r>
    </w:p>
    <w:p>
      <w:r>
        <w:t>2) Vergi levhası ve oda kayıt belgesi</w:t>
      </w:r>
    </w:p>
    <w:p>
      <w:r>
        <w:t>3) Kira sözleşmesi/işyeri kullanım belgesi</w:t>
      </w:r>
    </w:p>
    <w:p>
      <w:r>
        <w:t>4) Proforma/fatura ve teklif belgeleri (varsa)</w:t>
      </w:r>
    </w:p>
    <w:p>
      <w:r>
        <w:t>5) NACE kodu teyit belgesi ve diğer evrak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