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Fonts w:ascii="Courier New" w:hAnsi="Courier New"/>
          <w:sz w:val="20"/>
        </w:rPr>
        <w:t xml:space="preserve"> </w:t>
        <w:br/>
        <w:br/>
        <w:br/>
        <w:t>........................... Gençlik ve Spor İl Müdürlüğü'ne</w:t>
        <w:br/>
        <w:br/>
        <w:br/>
        <w:t>Dilekçe Konusu : (Yazılı başvuru sebebinizi bir cümle ile ifade ediniz.)</w:t>
        <w:br/>
        <w:br/>
        <w:br/>
        <w:br/>
        <w:br/>
        <w:br/>
        <w:br/>
        <w:br/>
        <w:br/>
        <w:br/>
        <w:br/>
        <w:br/>
        <w:br/>
        <w:br/>
        <w:br/>
        <w:t>(Başvuru sebebinizi, gerkeçe ve dayanaklarınızı, gerekli bilgileri makul anlaşılır kısa paragraflar halinde sunduktan sonra son paragrafta istemlerinizi yazarak dilekçe metninizi tamamlayınıız)</w:t>
        <w:br/>
        <w:br/>
        <w:br/>
        <w:br/>
        <w:br/>
        <w:br/>
        <w:br/>
        <w:br/>
        <w:br/>
        <w:br/>
        <w:tab/>
        <w:tab/>
        <w:tab/>
        <w:tab/>
        <w:tab/>
        <w:tab/>
        <w:tab/>
        <w:t>Tarih :</w:t>
        <w:br/>
        <w:tab/>
        <w:tab/>
        <w:tab/>
        <w:tab/>
        <w:tab/>
        <w:tab/>
        <w:tab/>
        <w:t>İsim Soyisim :</w:t>
        <w:br/>
        <w:tab/>
        <w:tab/>
        <w:tab/>
        <w:tab/>
        <w:tab/>
        <w:tab/>
        <w:tab/>
        <w:t xml:space="preserve">İmza : </w:t>
        <w:br/>
        <w:tab/>
        <w:tab/>
        <w:tab/>
        <w:tab/>
        <w:tab/>
        <w:tab/>
        <w:tab/>
        <w:br/>
        <w:t xml:space="preserve"> </w:t>
      </w:r>
    </w:p>
    <w:sectPr w:rsidR="00FC693F" w:rsidRPr="0006063C" w:rsidSect="00034616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