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VERGİ DAİRESİ MÜDÜRLÜĞÜNE</w:t>
      </w:r>
    </w:p>
    <w:p/>
    <w:p>
      <w:pPr>
        <w:jc w:val="center"/>
      </w:pPr>
      <w:r>
        <w:t>Konu: Genel Amaçlı Başvuru / Talep</w:t>
      </w:r>
    </w:p>
    <w:p/>
    <w:p>
      <w:r>
        <w:t>T.C. Kimlik No / Vergi No : ____________________</w:t>
      </w:r>
    </w:p>
    <w:p>
      <w:r>
        <w:t>Adı Soyadı / Unvan        : ____________________</w:t>
      </w:r>
    </w:p>
    <w:p>
      <w:r>
        <w:t>Adres                     : ____________________</w:t>
      </w:r>
    </w:p>
    <w:p>
      <w:r>
        <w:t>Telefon / E-Posta         : ____________________</w:t>
      </w:r>
    </w:p>
    <w:p/>
    <w:p>
      <w:r>
        <w:t>Vergi Türü                : ____________________ (Gelir/KDV/MTV vb.)</w:t>
      </w:r>
    </w:p>
    <w:p>
      <w:r>
        <w:t>Dönem / Matrah Dönemi     : ____ / ____</w:t>
      </w:r>
    </w:p>
    <w:p>
      <w:r>
        <w:t>Beyanname No (varsa)      : ____________________</w:t>
      </w:r>
    </w:p>
    <w:p/>
    <w:p>
      <w:r>
        <w:t>AÇIKLAMA</w:t>
      </w:r>
    </w:p>
    <w:p>
      <w:r>
        <w:t>Aşağıda belirtilen hususlarda gerekli işlemlerin yapılmasını talep ediyorum:</w:t>
      </w:r>
    </w:p>
    <w:p>
      <w:r>
        <w:t>__________________________________________________________________</w:t>
      </w:r>
    </w:p>
    <w:p>
      <w:r>
        <w:t>__________________________________________________________________</w:t>
      </w:r>
    </w:p>
    <w:p>
      <w:r>
        <w:t>__________________________________________________________________</w:t>
      </w:r>
    </w:p>
    <w:p/>
    <w:p>
      <w:r>
        <w:t>Talebim:</w:t>
      </w:r>
    </w:p>
    <w:p>
      <w:r>
        <w:t>1) _______________________________________________________________</w:t>
      </w:r>
    </w:p>
    <w:p>
      <w:r>
        <w:t>2) _______________________________________________________________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İlgili beyan/dekont/ek belge</w:t>
      </w:r>
    </w:p>
    <w:p>
      <w:r>
        <w:t>2) Kimlik/Yetki belgesi</w:t>
      </w:r>
    </w:p>
    <w:p>
      <w:r>
        <w:t>3) Vekâletname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