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GMSİ (Konut Kira Geliri) İstisnasının Uygulanması Talebi – GVK m.21</w:t>
      </w:r>
    </w:p>
    <w:p/>
    <w:p>
      <w:r>
        <w:t>T.C. Kimlik No / Vergi No : ____________________</w:t>
      </w:r>
    </w:p>
    <w:p>
      <w:r>
        <w:t>Adı Soyadı                : ____________________</w:t>
      </w:r>
    </w:p>
    <w:p>
      <w:r>
        <w:t>Adres                     : ____________________</w:t>
      </w:r>
    </w:p>
    <w:p>
      <w:r>
        <w:t>Telefon / E-Posta         : ____________________</w:t>
      </w:r>
    </w:p>
    <w:p>
      <w:r>
        <w:t>Beyan Yılı                : 20____</w:t>
      </w:r>
    </w:p>
    <w:p/>
    <w:p>
      <w:r>
        <w:t>Kira geliri doğuran konutun adresi ve bilgileri:</w:t>
      </w:r>
    </w:p>
    <w:p>
      <w:r>
        <w:t>Adres: ___________________________________________________________</w:t>
      </w:r>
    </w:p>
    <w:p>
      <w:r>
        <w:t>Kira Türü: [ ] Konut   [ ] İşyeri</w:t>
      </w:r>
    </w:p>
    <w:p>
      <w:r>
        <w:t>Kira Dönemi: ____/____/20____ – ____/____/20____</w:t>
      </w:r>
    </w:p>
    <w:p/>
    <w:p>
      <w:r>
        <w:t>193 sayılı Gelir Vergisi Kanunu’nun 21. maddesi kapsamında, konut kira</w:t>
      </w:r>
    </w:p>
    <w:p>
      <w:r>
        <w:t>gelirlerime ilişkin istisnadan yararlanmak istiyorum. Şartları sağladığımı,</w:t>
      </w:r>
    </w:p>
    <w:p>
      <w:r>
        <w:t>beyannamemde istisna tutarını dikkate alacağımı ve talebime esas belgeleri</w:t>
      </w:r>
    </w:p>
    <w:p>
      <w:r>
        <w:t>eklediğimi beyan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Mükellef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Kira sözleşmesi fotokopisi</w:t>
      </w:r>
    </w:p>
    <w:p>
      <w:r>
        <w:t>2) Banka dekontları / tahsilat makbuzları</w:t>
      </w:r>
    </w:p>
    <w:p>
      <w:r>
        <w:t>3) Beyanname taslağı/İVD çıktıları (varsa)</w:t>
      </w:r>
    </w:p>
    <w:p>
      <w:r>
        <w:t>4)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