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(KURUM ADI) MÜDÜRLÜĞÜNE</w:t>
      </w:r>
    </w:p>
    <w:p/>
    <w:p>
      <w:pPr>
        <w:jc w:val="center"/>
      </w:pPr>
      <w:r>
        <w:t>Konu: Göreve Başlama</w:t>
      </w:r>
    </w:p>
    <w:p/>
    <w:p>
      <w:r>
        <w:t>T.C. Kimlik No     : ____________________</w:t>
      </w:r>
    </w:p>
    <w:p>
      <w:r>
        <w:t>Sicil/Personel No  : ____________________</w:t>
      </w:r>
    </w:p>
    <w:p>
      <w:r>
        <w:t>Unvan/Kadro        : ____________________</w:t>
      </w:r>
    </w:p>
    <w:p>
      <w:r>
        <w:t>Görev Yeri/Birim   : ____________________</w:t>
      </w:r>
    </w:p>
    <w:p/>
    <w:p>
      <w:r>
        <w:t>.../.../20.... tarihli ve ....... sayılı atama/yer değiştirme onayına istinaden;</w:t>
      </w:r>
    </w:p>
    <w:p>
      <w:r>
        <w:t>.../.../20.... tarihi itibarıyla ........................................ birimindeki</w:t>
      </w:r>
    </w:p>
    <w:p>
      <w:r>
        <w:t>görevime fiilen başladığımı bilgilerinize arz ederim.</w:t>
      </w:r>
    </w:p>
    <w:p/>
    <w:p>
      <w:r>
        <w:t>..............., .... / .... / 20....</w:t>
      </w:r>
    </w:p>
    <w:p/>
    <w:p>
      <w:r>
        <w:t>Başvuru Sahibi</w:t>
      </w:r>
    </w:p>
    <w:p>
      <w:r>
        <w:t>Adı Soyadı : ____________________</w:t>
      </w:r>
    </w:p>
    <w:p>
      <w:r>
        <w:t>İmza       : ____________________</w:t>
      </w:r>
    </w:p>
    <w:p/>
    <w:p>
      <w:r>
        <w:t>Ekler:</w:t>
      </w:r>
    </w:p>
    <w:p>
      <w:r>
        <w:t>1) Atama/yer değiştirme onayı örneği</w:t>
      </w:r>
    </w:p>
    <w:p>
      <w:r>
        <w:t>2) Kimlik fotokopisi</w:t>
      </w:r>
    </w:p>
    <w:p>
      <w:r>
        <w:t>3) Görev başlama tutanağı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