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(KURUM ADI) MÜDÜRLÜĞÜNE</w:t>
      </w:r>
    </w:p>
    <w:p/>
    <w:p>
      <w:pPr>
        <w:jc w:val="center"/>
      </w:pPr>
      <w:r>
        <w:t>Konu: Göreve İade Kararına İstinaden Maaş ve Mali Hakların İadesi Talebi</w:t>
      </w:r>
    </w:p>
    <w:p/>
    <w:p>
      <w:r>
        <w:t>T.C. Kimlik No     : ____________________</w:t>
      </w:r>
    </w:p>
    <w:p>
      <w:r>
        <w:t>Sicil/Personel No  : ____________________</w:t>
      </w:r>
    </w:p>
    <w:p>
      <w:r>
        <w:t>Unvan/Kadro        : ____________________</w:t>
      </w:r>
    </w:p>
    <w:p>
      <w:r>
        <w:t>Görev Yeri/Birim   : ____________________</w:t>
      </w:r>
    </w:p>
    <w:p/>
    <w:p>
      <w:r>
        <w:t>Göreve iade edildiğime ilişkin .................................................</w:t>
      </w:r>
    </w:p>
    <w:p>
      <w:r>
        <w:t>tarihli ve .......... sayılı karar/onay gereğince .../.../20.... tarihinde</w:t>
      </w:r>
    </w:p>
    <w:p>
      <w:r>
        <w:t>görevime başlamış bulunmaktayım.</w:t>
      </w:r>
    </w:p>
    <w:p/>
    <w:p>
      <w:r>
        <w:t>Görevden uzak kaldığım .../.../20.... – .../.../20.... tarihleri arasındaki</w:t>
      </w:r>
    </w:p>
    <w:p>
      <w:r>
        <w:t>döneme ilişkin tarafıma ödenmeyen aylık, ek ödeme, sosyal yardımlar ve diğer</w:t>
      </w:r>
    </w:p>
    <w:p>
      <w:r>
        <w:t>mali haklarımın (varsa kesinti/mahsup düzeltmeleri yapılarak) yasal faiziyle</w:t>
      </w:r>
    </w:p>
    <w:p>
      <w:r>
        <w:t>birlikte tarafıma ödenmesini talep ederim.</w:t>
      </w:r>
    </w:p>
    <w:p/>
    <w:p>
      <w:r>
        <w:t>Ödeme için banka IBAN bilgilerim aşağıdadır.</w:t>
      </w:r>
    </w:p>
    <w:p>
      <w:r>
        <w:t>IBAN: TR__________________________________</w:t>
      </w:r>
    </w:p>
    <w:p/>
    <w:p>
      <w:r>
        <w:t>Gereğini bilgilerinize arz ederim.</w:t>
      </w:r>
    </w:p>
    <w:p/>
    <w:p>
      <w:r>
        <w:t>..............., .... / .... / 20....</w:t>
      </w:r>
    </w:p>
    <w:p/>
    <w:p>
      <w:r>
        <w:t>Başvuru Sahibi</w:t>
      </w:r>
    </w:p>
    <w:p>
      <w:r>
        <w:t>Adı Soyadı : ____________________</w:t>
      </w:r>
    </w:p>
    <w:p>
      <w:r>
        <w:t>İmza       : ____________________</w:t>
      </w:r>
    </w:p>
    <w:p/>
    <w:p>
      <w:r>
        <w:t>Ekler:</w:t>
      </w:r>
    </w:p>
    <w:p>
      <w:r>
        <w:t>1) Göreve iade kararı/onayı örneği</w:t>
      </w:r>
    </w:p>
    <w:p>
      <w:r>
        <w:t>2) Görevden uzaklaştırma/çıkarma onayı (varsa)</w:t>
      </w:r>
    </w:p>
    <w:p>
      <w:r>
        <w:t>3) Maaş bordroları/ek ödeme dökümleri (varsa)</w:t>
      </w:r>
    </w:p>
    <w:p>
      <w:r>
        <w:t>4) Banka IBAN teyit belgesi</w:t>
      </w:r>
    </w:p>
    <w:p>
      <w:r>
        <w:t>5) Diğer ilgili belgeler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