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GENÇLİK VE SPOR İL MÜDÜRLÜĞÜNE</w:t>
      </w:r>
    </w:p>
    <w:p>
      <w:pPr>
        <w:jc w:val="center"/>
      </w:pPr>
      <w:r>
        <w:t>(Gençlik Hizmetleri / Spor Hizmetleri / Yurt Hizmetleri)</w:t>
      </w:r>
    </w:p>
    <w:p/>
    <w:p>
      <w:pPr>
        <w:jc w:val="center"/>
      </w:pPr>
      <w:r>
        <w:t>Konu: Genel Amaçlı Başvuru / Talep</w:t>
      </w:r>
    </w:p>
    <w:p/>
    <w:p>
      <w:r>
        <w:t>T.C. Kimlik No         : ____________________</w:t>
      </w:r>
    </w:p>
    <w:p>
      <w:r>
        <w:t>Adı Soyadı             : ____________________</w:t>
      </w:r>
    </w:p>
    <w:p>
      <w:r>
        <w:t>Kurum/Kulüp/Dernek Adı : ____________________ (varsa)</w:t>
      </w:r>
    </w:p>
    <w:p>
      <w:r>
        <w:t>Görev/Unvan            : ____________________ (varsa)</w:t>
      </w:r>
    </w:p>
    <w:p>
      <w:r>
        <w:t>Adres                  : ____________________</w:t>
      </w:r>
    </w:p>
    <w:p>
      <w:r>
        <w:t>Telefon / E-Posta      : ____________________</w:t>
      </w:r>
    </w:p>
    <w:p/>
    <w:p>
      <w:r>
        <w:t>AÇIKLAMA</w:t>
      </w:r>
    </w:p>
    <w:p>
      <w:r>
        <w:t>Aşağıda belirtilen hususta/hususlarda gereğinin yapılmasını talep ediyorum: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/>
    <w:p>
      <w:r>
        <w:t>Talebim:</w:t>
      </w:r>
    </w:p>
    <w:p>
      <w:r>
        <w:t>1) _______________________________________________________________</w:t>
      </w:r>
    </w:p>
    <w:p>
      <w:r>
        <w:t>2) _______________________________________________________________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İlgili başvuru/dekont/çevrim içi işlem çıktısı (varsa)</w:t>
      </w:r>
    </w:p>
    <w:p>
      <w:r>
        <w:t>2) Kimlik/Yetki belgesi</w:t>
      </w:r>
    </w:p>
    <w:p>
      <w:r>
        <w:t>3) Kulüp tescil/dernek evrakı (varsa)</w:t>
      </w:r>
    </w:p>
    <w:p>
      <w:r>
        <w:t>4)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