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ŞEHİR</w:t>
      </w:r>
    </w:p>
    <w:p>
      <w:pPr>
        <w:jc w:val="center"/>
      </w:pPr>
      <w:r>
        <w:t>................................................. ŞİRKETİ İNSAN KAYNAKLARI DEPARTMANINA</w:t>
      </w:r>
    </w:p>
    <w:p/>
    <w:p>
      <w:pPr>
        <w:jc w:val="center"/>
      </w:pPr>
      <w:r>
        <w:t>Konu: Haklı Nedenle Fesih Bildirimi (İş Kanunu m.24)</w:t>
      </w:r>
    </w:p>
    <w:p/>
    <w:p>
      <w:r>
        <w:t>İşyerinizde .../.../20.... tarihinden bu yana .......................... pozisyonunda çalışmaktayım.</w:t>
      </w:r>
    </w:p>
    <w:p>
      <w:r>
        <w:t>4857 sayılı İş Kanunu'nun 24. maddesi uyarınca aşağıda belirtilen haklı nedenle iş sözleşmemi derhal feshettiğimi bildiririm:</w:t>
      </w:r>
    </w:p>
    <w:p>
      <w:r>
        <w:t>( ) m.24/I  - Sağlık sebepleri: .................................................................</w:t>
      </w:r>
    </w:p>
    <w:p>
      <w:r>
        <w:t>( ) m.24/II - Ahlak ve iyi niyet kurallarına aykırı haller: ....................................</w:t>
      </w:r>
    </w:p>
    <w:p>
      <w:r>
        <w:t>( ) m.24/III- Zorlayıcı sebepler: ..............................................................</w:t>
      </w:r>
    </w:p>
    <w:p/>
    <w:p>
      <w:r>
        <w:t>Bu kapsamda fesih tarihi itibarıyla doğmuş bulunan hak ve alacaklarımın (kıdem tazminatı*, ödenmemiş ücret, fazla mesai, hafta/genel tatil, yıllık izin ücreti vb.) tarafıma ödenmesini talep ederim.</w:t>
      </w:r>
    </w:p>
    <w:p>
      <w:r>
        <w:t>*Kıdem tazminatı yönünden yasal koşullarım oluşmuşsa ödenmesini talep ederim.</w:t>
      </w:r>
    </w:p>
    <w:p>
      <w:r>
        <w:t>Zimmetimde bulunan şirket eşyalarını iade edeceğimi, ibraname dayatmalarını kabul etmediğimi bilgilerinize sunarım.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Çalışanın</w:t>
      </w:r>
    </w:p>
    <w:p>
      <w:r>
        <w:t>Adı Soyadı : ____________________</w:t>
      </w:r>
    </w:p>
    <w:p>
      <w:r>
        <w:t>T.C. Kimlik No : ________________</w:t>
      </w:r>
    </w:p>
    <w:p>
      <w:r>
        <w:t>SGK Sicil No : _________________</w:t>
      </w:r>
    </w:p>
    <w:p>
      <w:r>
        <w:t>İBAN : TR_______________________</w:t>
      </w:r>
    </w:p>
    <w:p>
      <w:r>
        <w:t>İmza</w:t>
      </w:r>
    </w:p>
    <w:p/>
    <w:p>
      <w:r>
        <w:t>Adres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Banka dekontu/maaş bordroları (varsa)</w:t>
      </w:r>
    </w:p>
    <w:p>
      <w:r>
        <w:t>2) Yazışmalar/şikâyet kayıtları (varsa)</w:t>
      </w:r>
    </w:p>
    <w:p>
      <w:r>
        <w:t>3) Sağlık raporu vb. belgeler (varsa)</w:t>
      </w:r>
    </w:p>
    <w:p>
      <w:r>
        <w:t>4) Puantaj/kamera kayıtları, tanık listesi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