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 AĞIR CEZA MAHKEMESİ BAŞKANLIĞI’NA</w:t>
      </w:r>
    </w:p>
    <w:p/>
    <w:p>
      <w:pPr>
        <w:jc w:val="center"/>
      </w:pPr>
      <w:r>
        <w:t>Konu: CMK m.141-144 uyarınca haksız gözaltı nedeniyle tazminat talebi</w:t>
      </w:r>
    </w:p>
    <w:p/>
    <w:p>
      <w:r>
        <w:t>Tazminat İsteyen (Davacı):</w:t>
      </w:r>
    </w:p>
    <w:p>
      <w:r>
        <w:t>Adı Soyadı : ____________________</w:t>
      </w:r>
    </w:p>
    <w:p>
      <w:r>
        <w:t>T.C. Kimlik No : ________________</w:t>
      </w:r>
    </w:p>
    <w:p>
      <w:r>
        <w:t>Adres : _________________________</w:t>
      </w:r>
    </w:p>
    <w:p>
      <w:r>
        <w:t>Telefon/E‑posta : _______________</w:t>
      </w:r>
    </w:p>
    <w:p/>
    <w:p>
      <w:r>
        <w:t>Davalı :</w:t>
      </w:r>
    </w:p>
    <w:p>
      <w:r>
        <w:t>T.C. Hazine ve Maliye Bakanlığı (Hazine)</w:t>
      </w:r>
    </w:p>
    <w:p>
      <w:r>
        <w:t>Adres : _________________________</w:t>
      </w:r>
    </w:p>
    <w:p/>
    <w:p>
      <w:r>
        <w:t>Olayların Özeti:</w:t>
      </w:r>
    </w:p>
    <w:p>
      <w:r>
        <w:t>...../..../20.... tarihinde saat ....:.... sularında, herhangi bir somut delil</w:t>
      </w:r>
    </w:p>
    <w:p>
      <w:r>
        <w:t>olmaksızın gözaltına alındım. ...../..../20.... tarihinde serbest bırakıldım.</w:t>
      </w:r>
    </w:p>
    <w:p>
      <w:r>
        <w:t>Soruşturma sonunda .......... tarih ve .......... sayılı kararla</w:t>
      </w:r>
    </w:p>
    <w:p>
      <w:r>
        <w:t>kovuşturmaya yer olmadığına karar verildi / yargılama sonucunda ..........</w:t>
      </w:r>
    </w:p>
    <w:p>
      <w:r>
        <w:t>tarih ve .......... sayılı kararla beraat ettim (uygun olanı belirtiniz).</w:t>
      </w:r>
    </w:p>
    <w:p>
      <w:r>
        <w:t>Gözaltı tedbiri ölçüsüz ve hukuka aykırı olup şahsî, meslekî ve sosyal</w:t>
      </w:r>
    </w:p>
    <w:p>
      <w:r>
        <w:t>hayatımda zararlara yol açmıştır.</w:t>
      </w:r>
    </w:p>
    <w:p/>
    <w:p>
      <w:r>
        <w:t>Süre Bilgisi:</w:t>
      </w:r>
    </w:p>
    <w:p>
      <w:r>
        <w:t>Kararın kesinleştiğini ...../..../20.... tarihinde öğrendim. CMK m.142</w:t>
      </w:r>
    </w:p>
    <w:p>
      <w:r>
        <w:t>uyarınca bu dilekçeyi, öğrenmeden itibaren üç ay ve her hâlde kesinleşmeden</w:t>
      </w:r>
    </w:p>
    <w:p>
      <w:r>
        <w:t>itibaren bir yıl içinde süresinde sunuyorum.</w:t>
      </w:r>
    </w:p>
    <w:p/>
    <w:p>
      <w:r>
        <w:t>Hukukî Dayanak:</w:t>
      </w:r>
    </w:p>
    <w:p>
      <w:r>
        <w:t>5271 sayılı CMK m.141-144 ve ilgili mevzuat.</w:t>
      </w:r>
    </w:p>
    <w:p/>
    <w:p>
      <w:r>
        <w:t>Deliller:</w:t>
      </w:r>
    </w:p>
    <w:p>
      <w:r>
        <w:t>Gözaltı tutanakları, doktor raporları, karakol kayıtları, ifade tutanakları,</w:t>
      </w:r>
    </w:p>
    <w:p>
      <w:r>
        <w:t>savcılık yazıları, kovuşturmaya yer olmadığı/beraat kararı, tanık beyanları,</w:t>
      </w:r>
    </w:p>
    <w:p>
      <w:r>
        <w:t>banka/gelir belgeleri ve sair yasal deliller.</w:t>
      </w:r>
    </w:p>
    <w:p/>
    <w:p>
      <w:r>
        <w:t>Tazminat ve Talepler:</w:t>
      </w:r>
    </w:p>
    <w:p>
      <w:r>
        <w:t>Maddi Tazminat : __________ TL (gelir kaybı vb.)</w:t>
      </w:r>
    </w:p>
    <w:p>
      <w:r>
        <w:t>Manevi Tazminat : __________ TL</w:t>
      </w:r>
    </w:p>
    <w:p>
      <w:r>
        <w:t>Yasal faizin olay tarihinden itibaren işletilmesine,</w:t>
      </w:r>
    </w:p>
    <w:p>
      <w:r>
        <w:t>yargılama giderleri ile vekâlet ücretinin davalıya yükletilmesine karar</w:t>
      </w:r>
    </w:p>
    <w:p>
      <w:r>
        <w:t>verilmesini talep ederim.</w:t>
      </w:r>
    </w:p>
    <w:p/>
    <w:p>
      <w:r>
        <w:t>Gereğini saygılarımla arz ve talep ederim.</w:t>
      </w:r>
    </w:p>
    <w:p/>
    <w:p>
      <w:r>
        <w:t>..............., .... / .... / 20....</w:t>
      </w:r>
    </w:p>
    <w:p/>
    <w:p>
      <w:r>
        <w:t>Tazminat İsteyen (Davacı)</w:t>
      </w:r>
    </w:p>
    <w:p>
      <w:r>
        <w:t>Adı Soyadı : ____________________</w:t>
      </w:r>
    </w:p>
    <w:p>
      <w:r>
        <w:t>İmza</w:t>
      </w:r>
    </w:p>
    <w:p/>
    <w:p>
      <w:r>
        <w:t>IBAN (ödemeye esas, varsa): TR__________________________</w:t>
      </w:r>
    </w:p>
    <w:p/>
    <w:p>
      <w:r>
        <w:t>Ekler:</w:t>
      </w:r>
    </w:p>
    <w:p>
      <w:r>
        <w:t>1) Gözaltı tutanakları ve doktor raporları</w:t>
      </w:r>
    </w:p>
    <w:p>
      <w:r>
        <w:t>2) KYOK/beraat kararı ve kesinleşme şerhi</w:t>
      </w:r>
    </w:p>
    <w:p>
      <w:r>
        <w:t>3) Gelir kaybına ilişkin belgeler</w:t>
      </w:r>
    </w:p>
    <w:p>
      <w:r>
        <w:t>4) Kimlik ve adres belgeleri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