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HALK EĞİTİM MERKEZİ MÜDÜRLÜĞÜNE</w:t>
      </w:r>
    </w:p>
    <w:p/>
    <w:p>
      <w:pPr>
        <w:jc w:val="center"/>
      </w:pPr>
      <w:r>
        <w:t>Konu: Kurs İşlemlerine İlişkin Talep (Kayıt/Açılması/Belge/Mazeret)</w:t>
      </w:r>
    </w:p>
    <w:p/>
    <w:p>
      <w:r>
        <w:t>Merkeğinizde açılmış veya açılması planlanan ........................................</w:t>
      </w:r>
    </w:p>
    <w:p>
      <w:r>
        <w:t>kursuna ilişkin aşağıdaki talebimin değerlendirilmesini arz ederim.</w:t>
      </w:r>
    </w:p>
    <w:p/>
    <w:p>
      <w:r>
        <w:t>Talebin Türü : ( ) Kurs Kaydı   ( ) Kurs Açılması   ( ) Belge/Sertifika Talebi</w:t>
      </w:r>
    </w:p>
    <w:p>
      <w:r>
        <w:t xml:space="preserve">               ( ) Mazeret/Devamsızlık   ( ) Diğer: ____________________</w:t>
      </w:r>
    </w:p>
    <w:p>
      <w:r>
        <w:t>Kurs Adı/Branş : ____________________________________</w:t>
      </w:r>
    </w:p>
    <w:p>
      <w:r>
        <w:t>Kurs Kodu (varsa) : _________________________________</w:t>
      </w:r>
    </w:p>
    <w:p>
      <w:r>
        <w:t>Dönem/Tarih : _______________________________________</w:t>
      </w:r>
    </w:p>
    <w:p>
      <w:r>
        <w:t>Gündüz/Akşam (tercih) : _____________________________</w:t>
      </w:r>
    </w:p>
    <w:p>
      <w:r>
        <w:t>Önceki Kurs/Sertifika (varsa) : ______________________</w:t>
      </w:r>
    </w:p>
    <w:p/>
    <w:p>
      <w:r>
        <w:t>Başvuru şartlarını taşıdığımı, ekli belgeleri sunduğumu beyan eder; gerekli</w:t>
      </w:r>
    </w:p>
    <w:p>
      <w:r>
        <w:t>işlemlerin yapılmasını talep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Doğum Tarihi : ____/____/______</w:t>
      </w:r>
    </w:p>
    <w:p>
      <w:r>
        <w:t>Adres : _________________________</w:t>
      </w:r>
    </w:p>
    <w:p>
      <w:r>
        <w:t>Telefon/E‑posta : _______________</w:t>
      </w:r>
    </w:p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Öğrenim belgesi (varsa)</w:t>
      </w:r>
    </w:p>
    <w:p>
      <w:r>
        <w:t>3) Kursa ilişkin diğer belgeler (varsa)</w:t>
      </w:r>
    </w:p>
    <w:p>
      <w:r>
        <w:t>4) Vesikalık fotoğraf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