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Harç İadesi Talebi</w:t>
      </w:r>
    </w:p>
    <w:p/>
    <w:p>
      <w:r>
        <w:t>.../.../20.... tarihli ve ............ sayılı dekont ile, .............................</w:t>
      </w:r>
    </w:p>
    <w:p>
      <w:r>
        <w:t>işlemi kapsamında ............ TL tutarında harç yatırmış bulunmaktayım.</w:t>
      </w:r>
    </w:p>
    <w:p>
      <w:r>
        <w:t>İşbu harcın; aşağıdaki neden(ler)den dolayı iadesini talep ederim:</w:t>
      </w:r>
    </w:p>
    <w:p>
      <w:r>
        <w:t>( ) Fazla/yersiz yatırma</w:t>
      </w:r>
    </w:p>
    <w:p>
      <w:r>
        <w:t>( ) Başvurunun işleme alınmaması/iptal edilmesi</w:t>
      </w:r>
    </w:p>
    <w:p>
      <w:r>
        <w:t>( ) Mahkeme kararıyla iadesine hükmedilmesi</w:t>
      </w:r>
    </w:p>
    <w:p>
      <w:r>
        <w:t>( ) Hizmetten hiç yararlanmamış olmam</w:t>
      </w:r>
    </w:p>
    <w:p/>
    <w:p>
      <w:r>
        <w:t>Yatırılan tutarın ilgili mevzuat uyarınca tarafıma iade edilmesini; iadenin</w:t>
      </w:r>
    </w:p>
    <w:p>
      <w:r>
        <w:t>aşağıda belirtilen IBAN hesabıma yapılmasını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İBAN : TR_______________________</w:t>
      </w:r>
    </w:p>
    <w:p>
      <w:r>
        <w:t>Telefon/E‑posta : _______________</w:t>
      </w:r>
    </w:p>
    <w:p>
      <w:r>
        <w:t>Adres : _________________________</w:t>
      </w:r>
    </w:p>
    <w:p>
      <w:r>
        <w:t>İmza</w:t>
      </w:r>
    </w:p>
    <w:p/>
    <w:p>
      <w:r>
        <w:t>Ekler:</w:t>
      </w:r>
    </w:p>
    <w:p>
      <w:r>
        <w:t>1) Dekont/ödeme belgesi</w:t>
      </w:r>
    </w:p>
    <w:p>
      <w:r>
        <w:t>2) İade kararı/ret-iptal yazısı (varsa)</w:t>
      </w:r>
    </w:p>
    <w:p>
      <w:r>
        <w:t>3) Kimlik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