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İL/İLÇE NÜFUS MÜDÜRLÜĞÜNE</w:t>
      </w:r>
    </w:p>
    <w:p/>
    <w:p>
      <w:pPr>
        <w:jc w:val="center"/>
      </w:pPr>
      <w:r>
        <w:t>Konu: Harçsız Öğrenci Pasaportu Talebi</w:t>
      </w:r>
    </w:p>
    <w:p/>
    <w:p>
      <w:r>
        <w:t>T.C. Kimlik Numarası ...................... olan, ................................ Üniversitesi</w:t>
      </w:r>
    </w:p>
    <w:p>
      <w:r>
        <w:t>.................................................. bölümünde/okulunda öğrenimime</w:t>
      </w:r>
    </w:p>
    <w:p>
      <w:r>
        <w:t>devam etmekteyim. Öğrenci belgem ektedir. Öğrencilere tanınan harç muafiyeti</w:t>
      </w:r>
    </w:p>
    <w:p>
      <w:r>
        <w:t>kapsamında pasaport düzenlenmesini talep ederim. Pasaport talep sürem:</w:t>
      </w:r>
    </w:p>
    <w:p>
      <w:r>
        <w:t>.......... (ay/yıl) olarak değerlendirilmesini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Doğum Tarihi : ____/____/______</w:t>
      </w:r>
    </w:p>
    <w:p>
      <w:r>
        <w:t>Adres : _________________________</w:t>
      </w:r>
    </w:p>
    <w:p>
      <w:r>
        <w:t>Telefon/E‑posta : _______________</w:t>
      </w:r>
    </w:p>
    <w:p>
      <w:r>
        <w:t>İmza</w:t>
      </w:r>
    </w:p>
    <w:p/>
    <w:p>
      <w:r>
        <w:t>Ekler:</w:t>
      </w:r>
    </w:p>
    <w:p>
      <w:r>
        <w:t>1) Öğrenci Belgesi</w:t>
      </w:r>
    </w:p>
    <w:p>
      <w:r>
        <w:t>2) Kimlik Kartı Fotokopisi</w:t>
      </w:r>
    </w:p>
    <w:p>
      <w:r>
        <w:t>3) Biyometrik Fotoğraf</w:t>
      </w:r>
    </w:p>
    <w:p>
      <w:r>
        <w:t>4) Defter Bedeli Ödeme Dekontu (varsa)</w:t>
      </w:r>
    </w:p>
    <w:p>
      <w:r>
        <w:t>5) Veli Muvafakati (18 yaş altı için, 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