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HASTANESİ BAŞHEKİMLİĞİNE</w:t>
      </w:r>
    </w:p>
    <w:p/>
    <w:p>
      <w:pPr>
        <w:jc w:val="center"/>
      </w:pPr>
      <w:r>
        <w:t>Konu: Staj Başvurusu</w:t>
      </w:r>
    </w:p>
    <w:p/>
    <w:p>
      <w:r>
        <w:t>Üniversite/Lise : ____________________________________________</w:t>
      </w:r>
    </w:p>
    <w:p>
      <w:r>
        <w:t>Bölüm/Program : ____________________________________________</w:t>
      </w:r>
    </w:p>
    <w:p>
      <w:r>
        <w:t>Sınıf : ____    Öğrenci No : ____________________</w:t>
      </w:r>
    </w:p>
    <w:p>
      <w:r>
        <w:t>Staj Türü : ( ) Zorunlu    ( ) İsteğe Bağlı</w:t>
      </w:r>
    </w:p>
    <w:p>
      <w:r>
        <w:t>Staj Dönemi (tarih aralığı) : ____/____/20____  -  ____/____/20____</w:t>
      </w:r>
    </w:p>
    <w:p>
      <w:r>
        <w:t>Toplam Staj Süresi (gün/saat) : _______________________________</w:t>
      </w:r>
    </w:p>
    <w:p>
      <w:r>
        <w:t>Tercih Edilen Birim/Klinik : __________________________________</w:t>
      </w:r>
    </w:p>
    <w:p>
      <w:r>
        <w:t>Danışman Öğr. Gör./Öğretmen : ________________________________</w:t>
      </w:r>
    </w:p>
    <w:p>
      <w:r>
        <w:t>Sigorta : ( ) Okulum tarafından yapılacaktır    ( ) Tarafımdan yapılacaktır</w:t>
      </w:r>
    </w:p>
    <w:p/>
    <w:p>
      <w:r>
        <w:t>Açıklama:</w:t>
      </w:r>
    </w:p>
    <w:p>
      <w:r>
        <w:t>..............................................................................</w:t>
      </w:r>
    </w:p>
    <w:p>
      <w:r>
        <w:t>..............................................................................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Başvuru Sahibi (Öğrenci)</w:t>
      </w:r>
    </w:p>
    <w:p>
      <w:r>
        <w:t>Adı Soyadı : ____________________</w:t>
      </w:r>
    </w:p>
    <w:p>
      <w:r>
        <w:t>T.C. Kimlik No : ________________</w:t>
      </w:r>
    </w:p>
    <w:p>
      <w:r>
        <w:t>Adres : _________________________</w:t>
      </w:r>
    </w:p>
    <w:p>
      <w:r>
        <w:t>Telefon/E‑posta : _______________</w:t>
      </w:r>
    </w:p>
    <w:p>
      <w:r>
        <w:t>İmza</w:t>
      </w:r>
    </w:p>
    <w:p/>
    <w:p>
      <w:r>
        <w:t>Ekler:</w:t>
      </w:r>
    </w:p>
    <w:p>
      <w:r>
        <w:t>1) Zorunlu Staj Yazısı (varsa)</w:t>
      </w:r>
    </w:p>
    <w:p>
      <w:r>
        <w:t>2) Öğrenci Belgesi</w:t>
      </w:r>
    </w:p>
    <w:p>
      <w:r>
        <w:t>3) Transkript (varsa)</w:t>
      </w:r>
    </w:p>
    <w:p>
      <w:r>
        <w:t>4) Kimlik Kartı Fotokopisi</w:t>
      </w:r>
    </w:p>
    <w:p>
      <w:r>
        <w:t>5) Sağlık raporu/aşı kartı (varsa)</w:t>
      </w:r>
    </w:p>
    <w:p>
      <w:r>
        <w:t>6) Adli Sicil Kaydı (varsa)</w:t>
      </w:r>
    </w:p>
    <w:p>
      <w:r>
        <w:t>7) Biyometrik Fotoğraf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