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SİGORTA A.Ş. GENEL MÜDÜRLÜĞÜ’NE</w:t>
      </w:r>
    </w:p>
    <w:p>
      <w:pPr>
        <w:jc w:val="center"/>
      </w:pPr>
      <w:r>
        <w:t>(Kredili hayat poliçesi ise ilgili banka/şube müdürlüğüne de hitaben)</w:t>
      </w:r>
    </w:p>
    <w:p/>
    <w:p>
      <w:pPr>
        <w:jc w:val="center"/>
      </w:pPr>
      <w:r>
        <w:t>Konu: Hayat Sigortası Poliçesinin İptali ve Kalan Primin İadesi Talebi</w:t>
      </w:r>
    </w:p>
    <w:p/>
    <w:p>
      <w:r>
        <w:t>Sigortalı (Ad Soyad) : ____________________</w:t>
      </w:r>
    </w:p>
    <w:p>
      <w:r>
        <w:t>T.C. Kimlik No        : ________________</w:t>
      </w:r>
    </w:p>
    <w:p>
      <w:r>
        <w:t>Poliçe No / Söz. No   : ________________</w:t>
      </w:r>
    </w:p>
    <w:p>
      <w:r>
        <w:t>Poliçe Düzenleme Tarihi : ____/____/20____</w:t>
      </w:r>
    </w:p>
    <w:p>
      <w:r>
        <w:t>Prim Tutarı           : __________ TL</w:t>
      </w:r>
    </w:p>
    <w:p>
      <w:r>
        <w:t>Banka/Şube - Kredi No (varsa) : ____________________</w:t>
      </w:r>
    </w:p>
    <w:p>
      <w:r>
        <w:t>İletişim (Tel/E‑posta): ____________________</w:t>
      </w:r>
    </w:p>
    <w:p/>
    <w:p>
      <w:r>
        <w:t>Talebin Türü:</w:t>
      </w:r>
    </w:p>
    <w:p>
      <w:r>
        <w:t>( ) Cayma hakkı kapsamında iptal (poliçe/bilgilendirme tesliminden sonra yasal süre içinde)</w:t>
      </w:r>
    </w:p>
    <w:p>
      <w:r>
        <w:t>( ) Kredi erken kapama nedeniyle iptal (kredi kapatılmıştır, dekont ektedir)</w:t>
      </w:r>
    </w:p>
    <w:p>
      <w:r>
        <w:t>( ) Yenileme döneminde iptal</w:t>
      </w:r>
    </w:p>
    <w:p>
      <w:r>
        <w:t>( ) Diğer: _______________________________________</w:t>
      </w:r>
    </w:p>
    <w:p/>
    <w:p>
      <w:r>
        <w:t>Açıklama: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/>
    <w:p>
      <w:r>
        <w:t>Poliçemin iptalini ve kullanılmayan süreye isabet eden primlerin, varsa vergiler düşüldükten sonra</w:t>
      </w:r>
    </w:p>
    <w:p>
      <w:r>
        <w:t>aşağıdaki IBAN hesabıma iadesini arz ederim.</w:t>
      </w:r>
    </w:p>
    <w:p/>
    <w:p>
      <w:r>
        <w:t>IBAN: TR_______________________________</w:t>
      </w:r>
    </w:p>
    <w:p/>
    <w:p>
      <w:r>
        <w:t>..............., .... / .... / 20....</w:t>
      </w:r>
    </w:p>
    <w:p/>
    <w:p>
      <w:r>
        <w:t>Başvuru Sahibi (Sigortalı)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Poliçe örneği ve bilgilendirme formu</w:t>
      </w:r>
    </w:p>
    <w:p>
      <w:r>
        <w:t>2) Prim ödeme dekontu/hesap ekstresi</w:t>
      </w:r>
    </w:p>
    <w:p>
      <w:r>
        <w:t>3) Kredi kapatma yazısı ve dekont (varsa)</w:t>
      </w:r>
    </w:p>
    <w:p>
      <w:r>
        <w:t>4)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