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TÜKETİCİ HAKEM HEYETİ BAŞKANLIĞINA</w:t>
      </w:r>
    </w:p>
    <w:p/>
    <w:p>
      <w:pPr>
        <w:jc w:val="center"/>
      </w:pPr>
      <w:r>
        <w:t>Konu: Hayat Sigortası Uyuşmazlığı Hakkında Başvuru (İptal/İade/Ücret Talebi)</w:t>
      </w:r>
    </w:p>
    <w:p/>
    <w:p>
      <w:r>
        <w:t>Başvuran (Tüketici):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 / E‑posta : ______________</w:t>
      </w:r>
    </w:p>
    <w:p/>
    <w:p>
      <w:r>
        <w:t>Karşı Taraf (Sigorta Şirketi):</w:t>
      </w:r>
    </w:p>
    <w:p>
      <w:r>
        <w:t>Unvan : _________________________</w:t>
      </w:r>
    </w:p>
    <w:p>
      <w:r>
        <w:t>Poliçe No / Sözleşme No : _______</w:t>
      </w:r>
    </w:p>
    <w:p>
      <w:r>
        <w:t>Poliçe Düzenleme Tarihi : ____/____/20____</w:t>
      </w:r>
    </w:p>
    <w:p>
      <w:r>
        <w:t>Prim Tutarı : __________ TL</w:t>
      </w:r>
    </w:p>
    <w:p/>
    <w:p>
      <w:r>
        <w:t>İlgili Banka/Şube ve Kredi No (varsa): ________________________________</w:t>
      </w:r>
    </w:p>
    <w:p/>
    <w:p>
      <w:r>
        <w:t>Uyuşmazlığın Özeti:</w:t>
      </w:r>
    </w:p>
    <w:p>
      <w:r>
        <w:t>____/____/20____ tarihinde düzenlenen/yenilenen hayat sigortası kapsamında,</w:t>
      </w:r>
    </w:p>
    <w:p>
      <w:r>
        <w:t>bilgilendirme eksikliği / rıza dışı kesinti / kredi erken kapama sonrası iade</w:t>
      </w:r>
    </w:p>
    <w:p>
      <w:r>
        <w:t>yapılmaması vb. nedenlerle zarara uğradım. Kurum nezdindeki başvurularım</w:t>
      </w:r>
    </w:p>
    <w:p>
      <w:r>
        <w:t>sonuçsuz kalmıştır / olumsuz yanıtlanmıştır.</w:t>
      </w:r>
    </w:p>
    <w:p/>
    <w:p>
      <w:r>
        <w:t>Hukukî Dayanak:</w:t>
      </w:r>
    </w:p>
    <w:p>
      <w:r>
        <w:t>6502 sayılı Tüketicinin Korunması Hakkında Kanun ve ilgili sigortacılık mevzuatı.</w:t>
      </w:r>
    </w:p>
    <w:p/>
    <w:p>
      <w:r>
        <w:t>Talep:</w:t>
      </w:r>
    </w:p>
    <w:p>
      <w:r>
        <w:t>( ) Poliçenin iptali</w:t>
      </w:r>
    </w:p>
    <w:p>
      <w:r>
        <w:t>( ) Kullanılmayan süreye isabet eden primin iadesi</w:t>
      </w:r>
    </w:p>
    <w:p>
      <w:r>
        <w:t>( ) Haksız tahsil edilen ücret/komisyon/faizin iadesi</w:t>
      </w:r>
    </w:p>
    <w:p>
      <w:r>
        <w:t>( ) Vade tarihinden itibaren yasal faiz işletilmesi</w:t>
      </w:r>
    </w:p>
    <w:p>
      <w:r>
        <w:t>( ) Diğer: _______________________</w:t>
      </w:r>
    </w:p>
    <w:p>
      <w:r>
        <w:t>Uyuşmazlık Tutarı : __________ TL</w:t>
      </w:r>
    </w:p>
    <w:p/>
    <w:p>
      <w:r>
        <w:t>Gereğini arz ve talep ederim.</w:t>
      </w:r>
    </w:p>
    <w:p/>
    <w:p>
      <w:r>
        <w:t>..............., .... / .... / 20....</w:t>
      </w:r>
    </w:p>
    <w:p/>
    <w:p>
      <w:r>
        <w:t>Başvuran (Tüketici)</w:t>
      </w:r>
    </w:p>
    <w:p>
      <w:r>
        <w:t>Adı Soyadı : ____________________</w:t>
      </w:r>
    </w:p>
    <w:p>
      <w:r>
        <w:t>İmza</w:t>
      </w:r>
    </w:p>
    <w:p/>
    <w:p>
      <w:r>
        <w:t>IBAN (iade için, varsa): TR__________________________</w:t>
      </w:r>
    </w:p>
    <w:p/>
    <w:p>
      <w:r>
        <w:t>Ekler:</w:t>
      </w:r>
    </w:p>
    <w:p>
      <w:r>
        <w:t>1) Poliçe/sözleşme örneği ve bilgilendirme formu</w:t>
      </w:r>
    </w:p>
    <w:p>
      <w:r>
        <w:t>2) Prim ödeme dekontu/hesap ekstresi</w:t>
      </w:r>
    </w:p>
    <w:p>
      <w:r>
        <w:t>3) Banka yazısı ve kredi kapatma dekontu (varsa)</w:t>
      </w:r>
    </w:p>
    <w:p>
      <w:r>
        <w:t>4) Şikâyet başvuruları ve yanıtları</w:t>
      </w:r>
    </w:p>
    <w:p>
      <w:r>
        <w:t>5)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