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ÜNİVERSİTESİ</w:t>
      </w:r>
    </w:p>
    <w:p>
      <w:pPr>
        <w:jc w:val="center"/>
      </w:pPr>
      <w:r>
        <w:t>YABANCI DİLLER YÜKSEKOKULU MÜDÜRLÜĞÜNE</w:t>
      </w:r>
    </w:p>
    <w:p/>
    <w:p>
      <w:pPr>
        <w:jc w:val="center"/>
      </w:pPr>
      <w:r>
        <w:t>Konu: İsteğe Bağlı Hazırlık Eğitimi Talebi</w:t>
      </w:r>
    </w:p>
    <w:p/>
    <w:p>
      <w:r>
        <w:t>Üniversiteniz ................................ Fakültesi ................................ Bölümü</w:t>
      </w:r>
    </w:p>
    <w:p>
      <w:r>
        <w:t>.......................... numaralı öğrencisiyim. 2025‑2026 akademik yılında</w:t>
      </w:r>
    </w:p>
    <w:p>
      <w:r>
        <w:t>isteğe bağlı hazırlık sınıfında eğitim almak istiyorum.</w:t>
      </w:r>
    </w:p>
    <w:p/>
    <w:p>
      <w:r>
        <w:t>Muafiyet Sınavı Durumu:</w:t>
      </w:r>
    </w:p>
    <w:p>
      <w:r>
        <w:t>( ) Girdim, başarılı olsam dahi hazırlık okumak istiyorum.</w:t>
      </w:r>
    </w:p>
    <w:p>
      <w:r>
        <w:t>( ) Girdim ve başarısız oldum.</w:t>
      </w:r>
    </w:p>
    <w:p>
      <w:r>
        <w:t>( ) Girmedim.</w:t>
      </w:r>
    </w:p>
    <w:p/>
    <w:p>
      <w:r>
        <w:t>İlgili mevzuat ve Senato kararları çerçevesinde hazırlık sınıfına kaydımın</w:t>
      </w:r>
    </w:p>
    <w:p>
      <w:r>
        <w:t>yapılmasını arz ederim.</w:t>
      </w:r>
    </w:p>
    <w:p/>
    <w:p>
      <w:r>
        <w:t>..............., .... / .... / 20....</w:t>
      </w:r>
    </w:p>
    <w:p/>
    <w:p>
      <w:r>
        <w:t>Öğrenci</w:t>
      </w:r>
    </w:p>
    <w:p>
      <w:r>
        <w:t>Adı Soyadı : ____________________</w:t>
      </w:r>
    </w:p>
    <w:p>
      <w:r>
        <w:t>T.C. Kimlik No : ________________</w:t>
      </w:r>
    </w:p>
    <w:p>
      <w:r>
        <w:t>Öğrenci No : ____________________</w:t>
      </w:r>
    </w:p>
    <w:p>
      <w:r>
        <w:t>Program/Fakülte/Bölüm : ____________________</w:t>
      </w:r>
    </w:p>
    <w:p>
      <w:r>
        <w:t>Telefon/E‑posta : _______________</w:t>
      </w:r>
    </w:p>
    <w:p>
      <w:r>
        <w:t>İmza</w:t>
      </w:r>
    </w:p>
    <w:p/>
    <w:p>
      <w:r>
        <w:t>Ekler:</w:t>
      </w:r>
    </w:p>
    <w:p>
      <w:r>
        <w:t>1) Öğrenci Belgesi / Kayıt Belgesi</w:t>
      </w:r>
    </w:p>
    <w:p>
      <w:r>
        <w:t>2) Muafiyet Sınavı Sonuç Belgesi (varsa)</w:t>
      </w:r>
    </w:p>
    <w:p>
      <w:r>
        <w:t>3) ÖSYM Yerleştirme Sonuç Belgesi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