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ourier New" w:hAnsi="Courier New"/>
          <w:sz w:val="20"/>
        </w:rPr>
        <w:t xml:space="preserve"> </w:t>
        <w:br/>
        <w:br/>
        <w:br/>
        <w:tab/>
        <w:tab/>
        <w:t>................... BANKASI ANONİM ŞİRKETİ</w:t>
        <w:br/>
        <w:tab/>
        <w:tab/>
        <w:t>................... ŞUBE MÜDÜRLÜĞÜNE</w:t>
        <w:br/>
        <w:br/>
        <w:br/>
        <w:tab/>
        <w:t>DİLEKÇE KONUSU : Hesap kartı istemimin sunulmasından ibarettir.</w:t>
        <w:br/>
        <w:br/>
        <w:br/>
        <w:tab/>
        <w:t>Bankanızın aşağıda kişisel ve hesap bilgilerini sunmuş olduğum müşterisiyim, aşağıda sunmuş olduğum hesaplara bağlı olan hesap kartı düzenlenerek ikamet adresime teslimi için gereğini saygılarım ile arz ederim.</w:t>
        <w:br/>
        <w:br/>
        <w:br/>
        <w:t xml:space="preserve">İsim Soyisim : </w:t>
        <w:br/>
        <w:t xml:space="preserve">TC Kimlik No : </w:t>
        <w:br/>
        <w:t>Anne Adı :</w:t>
        <w:br/>
        <w:t>Baba Adı :</w:t>
        <w:br/>
        <w:t xml:space="preserve">Doğum Yeri : </w:t>
        <w:br/>
        <w:t>Doğum Tarihi :</w:t>
        <w:br/>
        <w:t>İkamet Adresi :</w:t>
        <w:br/>
        <w:t>Cep Telefonu :</w:t>
        <w:br/>
        <w:t>Eposta Adresi :</w:t>
        <w:br/>
        <w:br/>
        <w:br/>
        <w:br/>
        <w:t xml:space="preserve">Karta Bağlanmasını İstediğim Hesap Bilgileri : </w:t>
        <w:br/>
        <w:t>IBAN NO : TR.............................................</w:t>
        <w:br/>
        <w:t>IBAN NO : TR.............................................</w:t>
        <w:br/>
        <w:t>IBAN NO : TR.............................................</w:t>
        <w:br/>
        <w:br/>
        <w:br/>
        <w:br/>
        <w:br/>
        <w:tab/>
        <w:tab/>
        <w:tab/>
        <w:tab/>
        <w:tab/>
        <w:tab/>
        <w:tab/>
        <w:tab/>
        <w:t>Tarih :</w:t>
        <w:br/>
        <w:tab/>
        <w:tab/>
        <w:tab/>
        <w:tab/>
        <w:tab/>
        <w:tab/>
        <w:tab/>
        <w:tab/>
        <w:t>İsim Soyisim :</w:t>
        <w:br/>
        <w:tab/>
        <w:tab/>
        <w:tab/>
        <w:tab/>
        <w:tab/>
        <w:tab/>
        <w:tab/>
        <w:tab/>
        <w:t xml:space="preserve">İmza : 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