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İCRA DAİRESİ MÜDÜRLÜĞÜNE</w:t>
      </w:r>
    </w:p>
    <w:p/>
    <w:p>
      <w:pPr>
        <w:jc w:val="center"/>
      </w:pPr>
      <w:r>
        <w:rPr>
          <w:sz w:val="22"/>
        </w:rPr>
        <w:t>Konu: İcra dosyasına ilişkin talep (Dosya No: [....../E])</w:t>
      </w:r>
    </w:p>
    <w:p/>
    <w:p>
      <w:pPr>
        <w:jc w:val="left"/>
      </w:pPr>
      <w:r>
        <w:rPr>
          <w:sz w:val="22"/>
        </w:rPr>
        <w:t>Müdürlüğünüzün [....../E] sayılı icra takip dosyasında [Alacaklı/Borçlu] sıfatıyla tarafım bulunmaktadır.</w:t>
      </w:r>
    </w:p>
    <w:p/>
    <w:p>
      <w:pPr>
        <w:jc w:val="left"/>
      </w:pPr>
      <w:r>
        <w:rPr>
          <w:sz w:val="22"/>
        </w:rPr>
        <w:t>Dosya kapsamında; [haciz uygulanması/maaş haczi yazısı yazılması/ödeme emri tebliği için yeni adres araştırması/bakiye borcun bildirilmesi/ödeme planı oluşturulması/hesap dökümünün tarafıma sunulması] hususlarında işlem yapılmasını talep ederim.</w:t>
      </w:r>
    </w:p>
    <w:p/>
    <w:p>
      <w:pPr>
        <w:jc w:val="left"/>
      </w:pPr>
      <w:r>
        <w:rPr>
          <w:sz w:val="22"/>
        </w:rPr>
        <w:t>İşleme konu masraf ve harçların tarafımdan karşılanması gerekmekte ise, yatırılacak avans tutarının bildirilmesini; gerekli görülürse UYAP/posta tebligat işlemlerinin yapılmasını arz ederim.</w:t>
      </w:r>
    </w:p>
    <w:p/>
    <w:p>
      <w:pPr>
        <w:jc w:val="left"/>
      </w:pPr>
      <w:r>
        <w:rPr>
          <w:sz w:val="22"/>
        </w:rPr>
        <w:t>Tüm tebligatların aşağıda belirtilen tebligata elverişli adresime yapılmasını, ayrıca iletişim bilgilerimin dosyaya işlenmesini talep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 – Alacaklı/Borçlu/Vekil]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Sıfatı : ______ (Alacaklı/Borçlu/Vekil)</w:t>
      </w:r>
    </w:p>
    <w:p>
      <w:pPr>
        <w:jc w:val="left"/>
      </w:pPr>
      <w:r>
        <w:rPr>
          <w:sz w:val="22"/>
        </w:rPr>
        <w:t>Tebligat Adresi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Kimlik fotokopisi</w:t>
      </w:r>
    </w:p>
    <w:p>
      <w:pPr>
        <w:jc w:val="left"/>
      </w:pPr>
      <w:r>
        <w:rPr>
          <w:sz w:val="22"/>
        </w:rPr>
        <w:t>2) (Varsa) Vekâletname sureti</w:t>
      </w:r>
    </w:p>
    <w:p>
      <w:pPr>
        <w:jc w:val="left"/>
      </w:pPr>
      <w:r>
        <w:rPr>
          <w:sz w:val="22"/>
        </w:rPr>
        <w:t>3) (Varsa) Adres beyanı ve tebligata elverişli adres belgesi</w:t>
      </w:r>
    </w:p>
    <w:p>
      <w:pPr>
        <w:jc w:val="left"/>
      </w:pPr>
      <w:r>
        <w:rPr>
          <w:sz w:val="22"/>
        </w:rPr>
        <w:t>4) (Varsa) Masraf/harç yatırıldığına dair dekont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