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[İL/İLÇE] İCRA DAİRESİ MÜDÜRLÜĞÜNE</w:t>
      </w:r>
    </w:p>
    <w:p/>
    <w:p>
      <w:pPr>
        <w:jc w:val="center"/>
      </w:pPr>
      <w:r>
        <w:rPr>
          <w:sz w:val="22"/>
        </w:rPr>
        <w:t>Konu: İcra dosyasında faiz ve sair kalemlere itiraz (Dosya No: [....../E])</w:t>
      </w:r>
    </w:p>
    <w:p/>
    <w:p>
      <w:pPr>
        <w:jc w:val="left"/>
      </w:pPr>
      <w:r>
        <w:rPr>
          <w:sz w:val="22"/>
        </w:rPr>
        <w:t>Müdürlüğünüzün [....../E] sayılı icra takip dosyasında borçlu sıfatıyla; talep edilen faiz, komisyon, cezai şart ve benzeri kalemlerin dayanağı bulunmadığından/sözleşmeye ve kanuna aykırı olduğundan **itiraz** ediyorum.</w:t>
      </w:r>
    </w:p>
    <w:p/>
    <w:p>
      <w:pPr>
        <w:jc w:val="left"/>
      </w:pPr>
      <w:r>
        <w:rPr>
          <w:sz w:val="22"/>
        </w:rPr>
        <w:t>Faiz türü/oranı/bileşik uygulanması ile başlangıç tarihine itirazım vardır. Yalnızca asıl alacak (veya kabul ettiğim tutar) yönünden sorumluluğum bulunmaktadır.</w:t>
      </w:r>
    </w:p>
    <w:p/>
    <w:p>
      <w:pPr>
        <w:jc w:val="left"/>
      </w:pPr>
      <w:r>
        <w:rPr>
          <w:sz w:val="22"/>
        </w:rPr>
        <w:t>İtirazımın dosyaya işlenmesini, itiraza konu kalemler yönünden takibin durdurulmasını ve itirazın alacaklıya tebliğini talep ederim.</w:t>
      </w:r>
    </w:p>
    <w:p/>
    <w:p>
      <w:pPr>
        <w:jc w:val="left"/>
      </w:pPr>
      <w:r>
        <w:rPr>
          <w:sz w:val="22"/>
        </w:rPr>
        <w:t>Gereğini arz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[Borçlu]</w:t>
      </w:r>
    </w:p>
    <w:p>
      <w:pPr>
        <w:jc w:val="left"/>
      </w:pPr>
      <w:r>
        <w:rPr>
          <w:sz w:val="22"/>
        </w:rPr>
        <w:t>Adı Soyadı : ______</w:t>
      </w:r>
    </w:p>
    <w:p>
      <w:pPr>
        <w:jc w:val="left"/>
      </w:pPr>
      <w:r>
        <w:rPr>
          <w:sz w:val="22"/>
        </w:rPr>
        <w:t>T.C. Kimlik No : ______</w:t>
      </w:r>
    </w:p>
    <w:p>
      <w:pPr>
        <w:jc w:val="left"/>
      </w:pPr>
      <w:r>
        <w:rPr>
          <w:sz w:val="22"/>
        </w:rPr>
        <w:t>Tebligat Adresi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(Varsa) Vekili : Av. 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Ödeme emri tebliğ belgesi</w:t>
      </w:r>
    </w:p>
    <w:p>
      <w:pPr>
        <w:jc w:val="left"/>
      </w:pPr>
      <w:r>
        <w:rPr>
          <w:sz w:val="22"/>
        </w:rPr>
        <w:t>2) (Varsa) Sözleşme/faiz şartlarını gösterir belgeler</w:t>
      </w:r>
    </w:p>
    <w:p>
      <w:pPr>
        <w:jc w:val="left"/>
      </w:pPr>
      <w:r>
        <w:rPr>
          <w:sz w:val="22"/>
        </w:rPr>
        <w:t>3) Kimlik fotokopisi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