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sz w:val="22"/>
        </w:rPr>
        <w:t>................................................. İL/İLÇE</w:t>
      </w:r>
    </w:p>
    <w:p>
      <w:pPr>
        <w:jc w:val="center"/>
      </w:pPr>
      <w:r>
        <w:rPr>
          <w:sz w:val="22"/>
        </w:rPr>
        <w:t>................................................. [İL/İLÇE] ASLİYE HUKUK MAHKEMESİNE</w:t>
      </w:r>
    </w:p>
    <w:p/>
    <w:p>
      <w:pPr>
        <w:jc w:val="center"/>
      </w:pPr>
      <w:r>
        <w:rPr>
          <w:sz w:val="22"/>
        </w:rPr>
        <w:t>Konu: Hakem kararına icra edilebilirlik şerhi verilmesi talebi (HMK m.436)</w:t>
      </w:r>
    </w:p>
    <w:p/>
    <w:p>
      <w:pPr>
        <w:jc w:val="left"/>
      </w:pPr>
      <w:r>
        <w:rPr>
          <w:sz w:val="22"/>
        </w:rPr>
        <w:t>Taraflar arasında akdedilen [....../..../20....] tarihli tahkim sözleşmesi/tahkim şartı uyarınca görülen tahkim yargılaması sonucunda verilen [..../..../20....] tarihli ve [Karar No: ....] sayılı hakem/heyet kararı kesinleşmiştir.</w:t>
      </w:r>
    </w:p>
    <w:p/>
    <w:p>
      <w:pPr>
        <w:jc w:val="left"/>
      </w:pPr>
      <w:r>
        <w:rPr>
          <w:sz w:val="22"/>
        </w:rPr>
        <w:t>Anılan hakem kararının 6100 sayılı HMK m.436 ve ilgili mevzuat uyarınca icra edilebilirlik şerhi verilmek suretiyle ilam niteliğinde icra kabiliyeti kazanması amacıyla işbu talepte bulunulmaktadır.</w:t>
      </w:r>
    </w:p>
    <w:p/>
    <w:p>
      <w:pPr>
        <w:jc w:val="left"/>
      </w:pPr>
      <w:r>
        <w:rPr>
          <w:sz w:val="22"/>
        </w:rPr>
        <w:t>Kararın tarafıma tebliğine ilişkin belgeler ile tahkim anlaşması ve yargılama evrakı dilekçe ekinde sunulmuştur. İcra edilebilirlik şerhi verilmesi için gerekli yasal şartlar mevcuttur.</w:t>
      </w:r>
    </w:p>
    <w:p/>
    <w:p>
      <w:pPr>
        <w:jc w:val="left"/>
      </w:pPr>
      <w:r>
        <w:rPr>
          <w:sz w:val="22"/>
        </w:rPr>
        <w:t>Açıklanan nedenlerle, hakem/heyet kararına icra edilebilirlik şerhi verilmesine; yargılama giderleri ile (varsa) vekâlet ücretinin karşı tarafa yükletilmesine karar verilmesini arz ve talep ederim.</w:t>
      </w:r>
    </w:p>
    <w:p/>
    <w:p>
      <w:pPr>
        <w:jc w:val="left"/>
      </w:pPr>
      <w:r>
        <w:rPr>
          <w:sz w:val="22"/>
        </w:rPr>
        <w:t>Gereğini arz ve talep ederim.</w:t>
      </w:r>
    </w:p>
    <w:p/>
    <w:p>
      <w:pPr>
        <w:jc w:val="left"/>
      </w:pPr>
      <w:r>
        <w:rPr>
          <w:sz w:val="22"/>
        </w:rPr>
        <w:t>..............., .... / .... / 20....</w:t>
      </w:r>
    </w:p>
    <w:p/>
    <w:p>
      <w:pPr>
        <w:jc w:val="left"/>
      </w:pPr>
      <w:r>
        <w:rPr>
          <w:sz w:val="22"/>
        </w:rPr>
        <w:t>[Başvuran/Davacı]</w:t>
      </w:r>
    </w:p>
    <w:p>
      <w:pPr>
        <w:jc w:val="left"/>
      </w:pPr>
      <w:r>
        <w:rPr>
          <w:sz w:val="22"/>
        </w:rPr>
        <w:t>Adı Soyadı/Unvan : ______</w:t>
      </w:r>
    </w:p>
    <w:p>
      <w:pPr>
        <w:jc w:val="left"/>
      </w:pPr>
      <w:r>
        <w:rPr>
          <w:sz w:val="22"/>
        </w:rPr>
        <w:t>T.C. Kimlik No/Vergi No : ______</w:t>
      </w:r>
    </w:p>
    <w:p>
      <w:pPr>
        <w:jc w:val="left"/>
      </w:pPr>
      <w:r>
        <w:rPr>
          <w:sz w:val="22"/>
        </w:rPr>
        <w:t>Adres : ______</w:t>
      </w:r>
    </w:p>
    <w:p>
      <w:pPr>
        <w:jc w:val="left"/>
      </w:pPr>
      <w:r>
        <w:rPr>
          <w:sz w:val="22"/>
        </w:rPr>
        <w:t>Telefon : ______</w:t>
      </w:r>
    </w:p>
    <w:p>
      <w:pPr>
        <w:jc w:val="left"/>
      </w:pPr>
      <w:r>
        <w:rPr>
          <w:sz w:val="22"/>
        </w:rPr>
        <w:t>E‑posta : ______</w:t>
      </w:r>
    </w:p>
    <w:p>
      <w:pPr>
        <w:jc w:val="left"/>
      </w:pPr>
      <w:r>
        <w:rPr>
          <w:sz w:val="22"/>
        </w:rPr>
        <w:t>(Varsa) Vekili : Av. ______</w:t>
      </w:r>
    </w:p>
    <w:p>
      <w:pPr>
        <w:jc w:val="left"/>
      </w:pPr>
      <w:r>
        <w:rPr>
          <w:sz w:val="22"/>
        </w:rPr>
        <w:t>İmza</w:t>
      </w:r>
    </w:p>
    <w:p/>
    <w:p/>
    <w:p/>
    <w:p/>
    <w:p/>
    <w:p>
      <w:pPr>
        <w:jc w:val="left"/>
      </w:pPr>
      <w:r>
        <w:rPr>
          <w:sz w:val="22"/>
        </w:rPr>
        <w:t>Ekler:</w:t>
      </w:r>
    </w:p>
    <w:p>
      <w:pPr>
        <w:jc w:val="left"/>
      </w:pPr>
      <w:r>
        <w:rPr>
          <w:sz w:val="22"/>
        </w:rPr>
        <w:t>1) Hakem/heyet kararının aslı veya onaylı örneği</w:t>
      </w:r>
    </w:p>
    <w:p>
      <w:pPr>
        <w:jc w:val="left"/>
      </w:pPr>
      <w:r>
        <w:rPr>
          <w:sz w:val="22"/>
        </w:rPr>
        <w:t>2) Tahkim sözleşmesi/tahkim şartını içeren belge (sözleşme)</w:t>
      </w:r>
    </w:p>
    <w:p>
      <w:pPr>
        <w:jc w:val="left"/>
      </w:pPr>
      <w:r>
        <w:rPr>
          <w:sz w:val="22"/>
        </w:rPr>
        <w:t>3) Kararın tebliğine ilişkin belgeler</w:t>
      </w:r>
    </w:p>
    <w:p>
      <w:pPr>
        <w:jc w:val="left"/>
      </w:pPr>
      <w:r>
        <w:rPr>
          <w:sz w:val="22"/>
        </w:rPr>
        <w:t>4) (Varsa) Yeminli tercüme ve apostil şerhi (yabancı dilde belgeler için)</w:t>
      </w:r>
    </w:p>
    <w:p>
      <w:pPr>
        <w:jc w:val="left"/>
      </w:pPr>
      <w:r>
        <w:rPr>
          <w:sz w:val="22"/>
        </w:rPr>
        <w:t>5) (Varsa) Vekâletname sureti</w:t>
      </w:r>
    </w:p>
    <w:sectPr w:rsidR="00FC693F" w:rsidRPr="0006063C" w:rsidSect="00034616">
      <w:pgSz w:w="12240" w:h="15840"/>
      <w:pgMar w:top="1701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