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[KURUM/İDARE ADI] [BİRİM ADI] Müdürlüğüne</w:t>
      </w:r>
    </w:p>
    <w:p/>
    <w:p>
      <w:pPr>
        <w:jc w:val="center"/>
      </w:pPr>
      <w:r>
        <w:rPr>
          <w:sz w:val="22"/>
        </w:rPr>
        <w:t>Konu: İdari para cezasının iadesi talebi</w:t>
      </w:r>
    </w:p>
    <w:p/>
    <w:p>
      <w:pPr>
        <w:jc w:val="left"/>
      </w:pPr>
      <w:r>
        <w:rPr>
          <w:sz w:val="22"/>
        </w:rPr>
        <w:t>Tarafıma/araç plakasıma uygulanan [ceza türü: trafik/çevre/…] idari para cezasına ilişkin bilgiler aşağıdadır:</w:t>
      </w:r>
    </w:p>
    <w:p>
      <w:pPr>
        <w:jc w:val="left"/>
      </w:pPr>
      <w:r>
        <w:rPr>
          <w:sz w:val="22"/>
        </w:rPr>
        <w:t>Ceza Seri–Sıra No: ______ · Ceza Tarihi: ..../..../20.... · Tutar: [........ TL] · Plaka/TC: ______</w:t>
      </w:r>
    </w:p>
    <w:p/>
    <w:p>
      <w:pPr>
        <w:jc w:val="left"/>
      </w:pPr>
      <w:r>
        <w:rPr>
          <w:sz w:val="22"/>
        </w:rPr>
        <w:t>Söz konusu ceza; [mahkeme kararıyla iptal edildi/üst mercice kaldırıldı/usulsüz tebligat nedeniyle hükümsüz/mükerrer tahsilat yapıldı/yanlış kişiye düzenlendi/hatalı işlem sonucu kesildi] olup, tahsil edilen meblağın iadesi gerekmektedir.</w:t>
      </w:r>
    </w:p>
    <w:p/>
    <w:p>
      <w:pPr>
        <w:jc w:val="left"/>
      </w:pPr>
      <w:r>
        <w:rPr>
          <w:sz w:val="22"/>
        </w:rPr>
        <w:t>Bu kapsamda tahsilatın tarafıma **ana para ve yasal faiziyle** iadesini; iadenin aşağıda belirteceğim IBAN hesabına yapılmasını; varsa idari kayıtların düzeltilmesini ve işlem sonucunun yazılı olarak bildirilmesini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IBAN : TR__ ____ ____ ____ ____ ____ 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Ödeme makbuzu/dekont</w:t>
      </w:r>
    </w:p>
    <w:p>
      <w:pPr>
        <w:jc w:val="left"/>
      </w:pPr>
      <w:r>
        <w:rPr>
          <w:sz w:val="22"/>
        </w:rPr>
        <w:t>2) (Varsa) İptal/Kaldırma karar örneği (mahkeme/üst merci)</w:t>
      </w:r>
    </w:p>
    <w:p>
      <w:pPr>
        <w:jc w:val="left"/>
      </w:pPr>
      <w:r>
        <w:rPr>
          <w:sz w:val="22"/>
        </w:rPr>
        <w:t>3) (Varsa) Tebligat zarfı/tebligat belgesi</w:t>
      </w:r>
    </w:p>
    <w:p>
      <w:pPr>
        <w:jc w:val="left"/>
      </w:pPr>
      <w:r>
        <w:rPr>
          <w:sz w:val="22"/>
        </w:rPr>
        <w:t>4) (Varsa) Mükerrer tahsilatı gösterir belge/ekstre</w:t>
      </w:r>
    </w:p>
    <w:p>
      <w:pPr>
        <w:jc w:val="left"/>
      </w:pPr>
      <w:r>
        <w:rPr>
          <w:sz w:val="22"/>
        </w:rPr>
        <w:t>5) Kimlik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