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İDARE MAHKEMESİ BAŞKANLIĞINA</w:t>
      </w:r>
    </w:p>
    <w:p/>
    <w:p>
      <w:pPr>
        <w:jc w:val="center"/>
      </w:pPr>
      <w:r>
        <w:rPr>
          <w:sz w:val="22"/>
        </w:rPr>
        <w:t>Konu: İdari işlemin iptali (gerektiğinde yürütmenin durdurulması talepli)</w:t>
      </w:r>
    </w:p>
    <w:p/>
    <w:p>
      <w:pPr>
        <w:jc w:val="left"/>
      </w:pPr>
      <w:r>
        <w:rPr>
          <w:sz w:val="22"/>
        </w:rPr>
        <w:t>Davacı olarak; [Kurum/Birim] tarafından tesis edilen [işlemin adı] işlemi nedeniyle hak ve menfaatlerim ihlal edilmiştir. Dava konusu işlem tarafıma [..../..../20....] tarihinde bildirilmiştir.</w:t>
      </w:r>
    </w:p>
    <w:p/>
    <w:p>
      <w:pPr>
        <w:jc w:val="left"/>
      </w:pPr>
      <w:r>
        <w:rPr>
          <w:sz w:val="22"/>
        </w:rPr>
        <w:t>Hukuka aykırılık nedenleri: İşlem; yetki, şekil, sebep, konu ve maksat unsurları yönlerinden hukuka aykırıdır. Ayrıca eşitlik, ölçülülük, hukuki güvenlik ve belirlilik ilkelerine aykırılık; savunma hakkının kısıtlanması; gerekçesiz işlem tesis edilmesi ve mevzuata aykırı uygulama gibi somut aykırılıklar bulunmaktadır.</w:t>
      </w:r>
    </w:p>
    <w:p/>
    <w:p>
      <w:pPr>
        <w:jc w:val="left"/>
      </w:pPr>
      <w:r>
        <w:rPr>
          <w:sz w:val="22"/>
        </w:rPr>
        <w:t>Ön başvuru: 2577 sayılı İYUK m.11 uyarınca [..../..../20....] tarihinde idareye başvurdum. Başvurum [..../..../20....] tarihli yazıyla reddedilmiş/60 gün içinde cevap verilmediğinden zımnen reddedilmiştir.</w:t>
      </w:r>
    </w:p>
    <w:p/>
    <w:p>
      <w:pPr>
        <w:jc w:val="left"/>
      </w:pPr>
      <w:r>
        <w:rPr>
          <w:sz w:val="22"/>
        </w:rPr>
        <w:t>Yürütmenin durdurulması talebi: İşlemin uygulanmaya devam etmesi hâlinde telafisi güç/imtina edilemez zararlar doğacaktır. Açık hukuka aykırılık ve doğacak zarar şartları birlikte bulunduğundan, yargılama sonuna kadar yürütmenin durdurulmasına karar verilmesini talep ederim.</w:t>
      </w:r>
    </w:p>
    <w:p/>
    <w:p>
      <w:pPr>
        <w:jc w:val="left"/>
      </w:pPr>
      <w:r>
        <w:rPr>
          <w:sz w:val="22"/>
        </w:rPr>
        <w:t>Deliller: Dava konusu işlem ve eki belgeler, başvuru/itiraz dilekçeleri ve cevaplar, yazışmalar, tutanaklar, uzman/bilirkişi raporları (gerektiğinde), tanık beyanları ve her türlü yasal delil.</w:t>
      </w:r>
    </w:p>
    <w:p/>
    <w:p>
      <w:pPr>
        <w:jc w:val="left"/>
      </w:pPr>
      <w:r>
        <w:rPr>
          <w:sz w:val="22"/>
        </w:rPr>
        <w:t>Sonuç ve talep: Açıklanan nedenlerle dava konusu idari işlemin **iptaline**, işlem nedeniyle doğan sonuçların ortadan kaldırılmasına; yargılama giderleri ile vekâlet ücretinin davalı idare üzerinde bırakılmasına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İdare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Dava konusu idari işlem ve ekleri</w:t>
      </w:r>
    </w:p>
    <w:p>
      <w:pPr>
        <w:jc w:val="left"/>
      </w:pPr>
      <w:r>
        <w:rPr>
          <w:sz w:val="22"/>
        </w:rPr>
        <w:t>2) Başvuru/itiraz dilekçesi ve cevap yazısı (varsa)</w:t>
      </w:r>
    </w:p>
    <w:p>
      <w:pPr>
        <w:jc w:val="left"/>
      </w:pPr>
      <w:r>
        <w:rPr>
          <w:sz w:val="22"/>
        </w:rPr>
        <w:t>3) İlgili mevzuat/ilan/kılavuz/duyuru örneği (varsa)</w:t>
      </w:r>
    </w:p>
    <w:p>
      <w:pPr>
        <w:jc w:val="left"/>
      </w:pPr>
      <w:r>
        <w:rPr>
          <w:sz w:val="22"/>
        </w:rPr>
        <w:t>4) Tutanak, yazışma, rapor ve diğer deliller (varsa)</w:t>
      </w:r>
    </w:p>
    <w:p>
      <w:pPr>
        <w:jc w:val="left"/>
      </w:pPr>
      <w:r>
        <w:rPr>
          <w:sz w:val="22"/>
        </w:rPr>
        <w:t>5)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