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[KURUM/İDARE ADI]’NE</w:t>
      </w:r>
    </w:p>
    <w:p/>
    <w:p>
      <w:pPr>
        <w:jc w:val="center"/>
      </w:pPr>
      <w:r>
        <w:rPr>
          <w:sz w:val="22"/>
        </w:rPr>
        <w:t>Konu: İl dışına çıkma izni talebi</w:t>
      </w:r>
    </w:p>
    <w:p/>
    <w:p>
      <w:pPr>
        <w:jc w:val="left"/>
      </w:pPr>
      <w:r>
        <w:rPr>
          <w:sz w:val="22"/>
        </w:rPr>
        <w:t>Tarafımdan planlanan **il dışı seyahat**, [..../..../20.... – ..../..../20....] tarihleri arasında [İl/İlçe]’ye yapılacaktır. Seyahat gerekçem: [aile ziyareti / sağlık / eğitim / resmi işlem / özel iş vb.].</w:t>
      </w:r>
    </w:p>
    <w:p/>
    <w:p>
      <w:pPr>
        <w:jc w:val="left"/>
      </w:pPr>
      <w:r>
        <w:rPr>
          <w:sz w:val="22"/>
        </w:rPr>
        <w:t>Bu süre zarfında görev/öğrenim aksamasının önlenmesi için gerekli planlamaları yaptım; [ders/iş teslim/rapor] programı düzenlenmiştir. Acil durumlarda [telefon/e‑posta] üzerinden ulaşılabilecektir.</w:t>
      </w:r>
    </w:p>
    <w:p/>
    <w:p>
      <w:pPr>
        <w:jc w:val="left"/>
      </w:pPr>
      <w:r>
        <w:rPr>
          <w:sz w:val="22"/>
        </w:rPr>
        <w:t>Duruma göre; **657 sayılı DMK kapsamında mazeret/yıllık izin kullanımı** ya da **kurum içi mevzuata göre izin onayı** talep ediyorum. (Görevlendirme söz konusu ise **6245 sayılı Harcırah Kanunu** hükümleri uyarınca yolluk‑yevmiye işlemlerinin yapılmasını **/ masrafların tarafımdan karşılanacağını** beyan ederim.)</w:t>
      </w:r>
    </w:p>
    <w:p/>
    <w:p>
      <w:pPr>
        <w:jc w:val="left"/>
      </w:pPr>
      <w:r>
        <w:rPr>
          <w:sz w:val="22"/>
        </w:rPr>
        <w:t>Belirtmiş olduğum tarihler için **il dışına çıkmama izin verilmesini** bilgilerinize arz ederim.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[Başvuran/Personel/Öğrenci]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Sicil/Öğrenci/SGK No (varsa) : ______</w:t>
      </w:r>
    </w:p>
    <w:p>
      <w:pPr>
        <w:jc w:val="left"/>
      </w:pPr>
      <w:r>
        <w:rPr>
          <w:sz w:val="22"/>
        </w:rPr>
        <w:t>Görev/Birim/Okul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Seyahat planı/rezervasyonlar (varsa)</w:t>
      </w:r>
    </w:p>
    <w:p>
      <w:pPr>
        <w:jc w:val="left"/>
      </w:pPr>
      <w:r>
        <w:rPr>
          <w:sz w:val="22"/>
        </w:rPr>
        <w:t>2) Davet/başvuru/sağlık randevu belgesi (varsa)</w:t>
      </w:r>
    </w:p>
    <w:p>
      <w:pPr>
        <w:jc w:val="left"/>
      </w:pPr>
      <w:r>
        <w:rPr>
          <w:sz w:val="22"/>
        </w:rPr>
        <w:t>3) Görev yazısı/görevlendirme talep formu (varsa)</w:t>
      </w:r>
    </w:p>
    <w:p>
      <w:pPr>
        <w:jc w:val="left"/>
      </w:pPr>
      <w:r>
        <w:rPr>
          <w:sz w:val="22"/>
        </w:rPr>
        <w:t>4) T.C. kimlik kartı fotokopisi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