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[İLÇE] İlçe Millî Eğitim Müdürlüğüne</w:t>
      </w:r>
    </w:p>
    <w:p/>
    <w:p>
      <w:pPr>
        <w:jc w:val="center"/>
      </w:pPr>
      <w:r>
        <w:rPr>
          <w:sz w:val="22"/>
        </w:rPr>
        <w:t>Konu: [Talebin Kısa Adı – ör. nakil talebi / öğretmen değişikliği / devamsızlık mazereti / okul servisi şikâyeti]</w:t>
      </w:r>
    </w:p>
    <w:p/>
    <w:p>
      <w:pPr>
        <w:jc w:val="left"/>
      </w:pPr>
      <w:r>
        <w:rPr>
          <w:sz w:val="22"/>
        </w:rPr>
        <w:t>[Öğrenci/Okul] ile ilgili olarak; [adres/okul adı/sınıf-şube] kapsamında [konu/mahiyet] hakkında başvuruda bulunma gereği doğmuştur. Olay/başvuru konusu [tarih] tarihinde gerçekleşmiş/tespit edilmiştir.</w:t>
      </w:r>
    </w:p>
    <w:p/>
    <w:p>
      <w:pPr>
        <w:jc w:val="left"/>
      </w:pPr>
      <w:r>
        <w:rPr>
          <w:sz w:val="22"/>
        </w:rPr>
        <w:t>Gereğinin yapılması için gerekli inceleme ve işlemlerin yapılmasını; süreç ve sonuç hakkında tarafıma yazılı olarak bilgi verilmesini talep ederim.</w:t>
      </w:r>
    </w:p>
    <w:p/>
    <w:p>
      <w:pPr>
        <w:jc w:val="left"/>
      </w:pPr>
      <w:r>
        <w:rPr>
          <w:sz w:val="22"/>
        </w:rPr>
        <w:t>İletişim ve adres bilgilerim aşağıda sunulmuştur.</w:t>
      </w:r>
    </w:p>
    <w:p/>
    <w:p>
      <w:pPr>
        <w:jc w:val="left"/>
      </w:pPr>
      <w:r>
        <w:rPr>
          <w:sz w:val="22"/>
        </w:rPr>
        <w:t>Gereğini arz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[Başvuran/Öğrenci Velisi/Öğrenci]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(Varsa) Öğrenci No : ______</w:t>
      </w:r>
    </w:p>
    <w:p>
      <w:pPr>
        <w:jc w:val="left"/>
      </w:pPr>
      <w:r>
        <w:rPr>
          <w:sz w:val="22"/>
        </w:rPr>
        <w:t>Okul Adı : ______</w:t>
      </w:r>
    </w:p>
    <w:p>
      <w:pPr>
        <w:jc w:val="left"/>
      </w:pPr>
      <w:r>
        <w:rPr>
          <w:sz w:val="22"/>
        </w:rPr>
        <w:t>Sınıf/Şube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Konuya ilişkin belge(ler) (dilekçe ekleri, e‑Okul çıktısı vb.)</w:t>
      </w:r>
    </w:p>
    <w:p>
      <w:pPr>
        <w:jc w:val="left"/>
      </w:pPr>
      <w:r>
        <w:rPr>
          <w:sz w:val="22"/>
        </w:rPr>
        <w:t>2) Öğrenci belgesi/kimlik fotokopisi</w:t>
      </w:r>
    </w:p>
    <w:p>
      <w:pPr>
        <w:jc w:val="left"/>
      </w:pPr>
      <w:r>
        <w:rPr>
          <w:sz w:val="22"/>
        </w:rPr>
        <w:t>3) Adres/ikametgâh belgesi (gerekiyorsa)</w:t>
      </w:r>
    </w:p>
    <w:p>
      <w:pPr>
        <w:jc w:val="left"/>
      </w:pPr>
      <w:r>
        <w:rPr>
          <w:sz w:val="22"/>
        </w:rPr>
        <w:t>4) (Varsa) Ön başvuru/şikâyet kayıtları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