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ROMANYA – İLFOV</w:t>
      </w:r>
    </w:p>
    <w:p>
      <w:pPr>
        <w:jc w:val="center"/>
      </w:pPr>
      <w:r>
        <w:rPr>
          <w:sz w:val="22"/>
        </w:rPr>
        <w:t>[Consiliul Județean Ilfov / Prefectura Județului Ilfov / Primăria [Yerleşim Adı]]</w:t>
      </w:r>
    </w:p>
    <w:p/>
    <w:p>
      <w:pPr>
        <w:jc w:val="center"/>
      </w:pPr>
      <w:r>
        <w:rPr>
          <w:sz w:val="22"/>
        </w:rPr>
        <w:t>Konu: [Talebin Kısa Adı – ör. ruhsat başvurusu / adres beyanı / şikâyet]</w:t>
      </w:r>
    </w:p>
    <w:p/>
    <w:p>
      <w:pPr>
        <w:jc w:val="left"/>
      </w:pPr>
      <w:r>
        <w:rPr>
          <w:sz w:val="22"/>
        </w:rPr>
        <w:t>İlfov ili sınırları içinde bulunan [adres/mahalle/yerleşim] ile ilgili olarak; [konu/mahiyet] hakkında başvuruda bulunma gereği doğmuştur.</w:t>
      </w:r>
    </w:p>
    <w:p/>
    <w:p>
      <w:pPr>
        <w:jc w:val="left"/>
      </w:pPr>
      <w:r>
        <w:rPr>
          <w:sz w:val="22"/>
        </w:rPr>
        <w:t>İlgili mevzuat ve yerel düzenlemeler çerçevesinde gerekli inceleme ve işlemlerin yapılmasını; süreç ve sonuç hakkında tarafıma yazılı olarak bilgi verilmesini talep ederim.</w:t>
      </w:r>
    </w:p>
    <w:p/>
    <w:p>
      <w:pPr>
        <w:jc w:val="left"/>
      </w:pPr>
      <w:r>
        <w:rPr>
          <w:sz w:val="22"/>
        </w:rPr>
        <w:t>İletişim ve adres bilgilerim aşağıda sunulmuştur.</w:t>
      </w:r>
    </w:p>
    <w:p/>
    <w:p>
      <w:pPr>
        <w:jc w:val="left"/>
      </w:pPr>
      <w:r>
        <w:rPr>
          <w:sz w:val="22"/>
        </w:rPr>
        <w:t>Gereğini arz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Uyruk : ______</w:t>
      </w:r>
    </w:p>
    <w:p>
      <w:pPr>
        <w:jc w:val="left"/>
      </w:pPr>
      <w:r>
        <w:rPr>
          <w:sz w:val="22"/>
        </w:rPr>
        <w:t>Pasaport No / T.C. Kimlik No : ______</w:t>
      </w:r>
    </w:p>
    <w:p>
      <w:pPr>
        <w:jc w:val="left"/>
      </w:pPr>
      <w:r>
        <w:rPr>
          <w:sz w:val="22"/>
        </w:rPr>
        <w:t>(Varsa) CNP/ID No : ______</w:t>
      </w:r>
    </w:p>
    <w:p>
      <w:pPr>
        <w:jc w:val="left"/>
      </w:pPr>
      <w:r>
        <w:rPr>
          <w:sz w:val="22"/>
        </w:rPr>
        <w:t>Adres (Romanya)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Kimlik/Pasaport fotokopisi</w:t>
      </w:r>
    </w:p>
    <w:p>
      <w:pPr>
        <w:jc w:val="left"/>
      </w:pPr>
      <w:r>
        <w:rPr>
          <w:sz w:val="22"/>
        </w:rPr>
        <w:t>2) Adres/ikamet belgesi (varsa)</w:t>
      </w:r>
    </w:p>
    <w:p>
      <w:pPr>
        <w:jc w:val="left"/>
      </w:pPr>
      <w:r>
        <w:rPr>
          <w:sz w:val="22"/>
        </w:rPr>
        <w:t>3) Başvuru/şikâyete ilişkin belge ve kanıtlar</w:t>
      </w:r>
    </w:p>
    <w:p>
      <w:pPr>
        <w:jc w:val="left"/>
      </w:pPr>
      <w:r>
        <w:rPr>
          <w:sz w:val="22"/>
        </w:rPr>
        <w:t>4)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