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[İLÇE] İlçe Millî Eğitim Müdürlüğüne</w:t>
      </w:r>
    </w:p>
    <w:p/>
    <w:p>
      <w:pPr>
        <w:jc w:val="center"/>
      </w:pPr>
      <w:r>
        <w:rPr>
          <w:sz w:val="22"/>
        </w:rPr>
        <w:t>Konu: İlkokul erteleme (zorunlu eğitim başlangıcının ertelenmesi) talebi</w:t>
      </w:r>
    </w:p>
    <w:p/>
    <w:p>
      <w:pPr>
        <w:jc w:val="left"/>
      </w:pPr>
      <w:r>
        <w:rPr>
          <w:sz w:val="22"/>
        </w:rPr>
        <w:t>Çocuğum [Öğrenci Adı Soyadı], T.C. Kimlik No [________], [Doğum Tarihi: ..../..../20....] doğumludur. [20..–..] eğitim‑öğretim yılında ilkokula başlama yaşında olmakla birlikte gelişimsel hazır bulunuşluk açısından değerlendirilmesi sonucu (aile gözlemi/rehberlik değerlendirmesi/[varsa] sağlık raporu) doğrultusunda bir yıl ertelenmesinin uygun olacağını düşünmekteyim.</w:t>
      </w:r>
    </w:p>
    <w:p/>
    <w:p>
      <w:pPr>
        <w:jc w:val="left"/>
      </w:pPr>
      <w:r>
        <w:rPr>
          <w:sz w:val="22"/>
        </w:rPr>
        <w:t>İlgili mevzuat çerçevesinde, çocuğumun zorunlu eğitim başlangıcının **bir eğitim‑öğretim yılı ertelenmesine** karar verilmesini; süreç ve sonuç hakkında tarafıma yazılı bilgilendirme yapılmasını arz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[Veli/Anne/Baba]</w:t>
      </w:r>
    </w:p>
    <w:p>
      <w:pPr>
        <w:jc w:val="left"/>
      </w:pPr>
      <w:r>
        <w:rPr>
          <w:sz w:val="22"/>
        </w:rPr>
        <w:t>Veli Adı Soyadı : ______</w:t>
      </w:r>
    </w:p>
    <w:p>
      <w:pPr>
        <w:jc w:val="left"/>
      </w:pPr>
      <w:r>
        <w:rPr>
          <w:sz w:val="22"/>
        </w:rPr>
        <w:t>Veli T.C. Kimlik No : ______</w:t>
      </w:r>
    </w:p>
    <w:p>
      <w:pPr>
        <w:jc w:val="left"/>
      </w:pPr>
      <w:r>
        <w:rPr>
          <w:sz w:val="22"/>
        </w:rPr>
        <w:t>Öğrenci Adı Soyadı : ______</w:t>
      </w:r>
    </w:p>
    <w:p>
      <w:pPr>
        <w:jc w:val="left"/>
      </w:pPr>
      <w:r>
        <w:rPr>
          <w:sz w:val="22"/>
        </w:rPr>
        <w:t>Öğrenci T.C. Kimlik No : ______</w:t>
      </w:r>
    </w:p>
    <w:p>
      <w:pPr>
        <w:jc w:val="left"/>
      </w:pPr>
      <w:r>
        <w:rPr>
          <w:sz w:val="22"/>
        </w:rPr>
        <w:t>Doğum Tarihi : ______</w:t>
      </w:r>
    </w:p>
    <w:p>
      <w:pPr>
        <w:jc w:val="left"/>
      </w:pPr>
      <w:r>
        <w:rPr>
          <w:sz w:val="22"/>
        </w:rPr>
        <w:t>Okul (varsa kayıt düşünülen)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Öğrenci kimlik kartı / nüfus kayıt örneği</w:t>
      </w:r>
    </w:p>
    <w:p>
      <w:pPr>
        <w:jc w:val="left"/>
      </w:pPr>
      <w:r>
        <w:rPr>
          <w:sz w:val="22"/>
        </w:rPr>
        <w:t>2) (Varsa) Sağlık raporu / rehberlik değerlendirme yazısı</w:t>
      </w:r>
    </w:p>
    <w:p>
      <w:pPr>
        <w:jc w:val="left"/>
      </w:pPr>
      <w:r>
        <w:rPr>
          <w:sz w:val="22"/>
        </w:rPr>
        <w:t>3) İkametgâh/Adres belgesi</w:t>
      </w:r>
    </w:p>
    <w:p>
      <w:pPr>
        <w:jc w:val="left"/>
      </w:pPr>
      <w:r>
        <w:rPr>
          <w:sz w:val="22"/>
        </w:rPr>
        <w:t>4) (Varsa) Okul/anaokulu yazısı veya diğer destekleyici belgeler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