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İLKSAN Genel Müdürlüğüne</w:t>
      </w:r>
    </w:p>
    <w:p/>
    <w:p>
      <w:pPr>
        <w:jc w:val="center"/>
      </w:pPr>
      <w:r>
        <w:rPr>
          <w:sz w:val="22"/>
        </w:rPr>
        <w:t>Konu: İLKSAN evlilik yardımı başvurusu</w:t>
      </w:r>
    </w:p>
    <w:p/>
    <w:p>
      <w:pPr>
        <w:jc w:val="left"/>
      </w:pPr>
      <w:r>
        <w:rPr>
          <w:sz w:val="22"/>
        </w:rPr>
        <w:t>Sandığınıza üye olarak görev yapmaktayım. [..../..../20....] tarihinde gerçekleştirdiğim evlilik nedeniyle İLKSAN mevzuatı kapsamında öngörülen **evlilik yardımı**ndan yararlanmak üzere başvuruda bulunuyorum.</w:t>
      </w:r>
    </w:p>
    <w:p/>
    <w:p>
      <w:pPr>
        <w:jc w:val="left"/>
      </w:pPr>
      <w:r>
        <w:rPr>
          <w:sz w:val="22"/>
        </w:rPr>
        <w:t>Evlilik bilgileri ve ödeme için IBAN bilgilerim aşağıda sunulmuştur. Uygunluk incelemesi yapılarak yardım tutarının tarafıma ödenmesini; süreç ve sonuç hakkında yazılı bilgilendirme yapılmasını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[Üye/Öğretmen]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İLKSAN Üye No : ______</w:t>
      </w:r>
    </w:p>
    <w:p>
      <w:pPr>
        <w:jc w:val="left"/>
      </w:pPr>
      <w:r>
        <w:rPr>
          <w:sz w:val="22"/>
        </w:rPr>
        <w:t>Görev Yeri / Branş : ______</w:t>
      </w:r>
    </w:p>
    <w:p>
      <w:pPr>
        <w:jc w:val="left"/>
      </w:pPr>
      <w:r>
        <w:rPr>
          <w:sz w:val="22"/>
        </w:rPr>
        <w:t>Evlilik Tarihi : ..../..../20....</w:t>
      </w:r>
    </w:p>
    <w:p>
      <w:pPr>
        <w:jc w:val="left"/>
      </w:pPr>
      <w:r>
        <w:rPr>
          <w:sz w:val="22"/>
        </w:rPr>
        <w:t>Eşin Adı Soyadı : ______</w:t>
      </w:r>
    </w:p>
    <w:p>
      <w:pPr>
        <w:jc w:val="left"/>
      </w:pPr>
      <w:r>
        <w:rPr>
          <w:sz w:val="22"/>
        </w:rPr>
        <w:t>Ödeme IBAN : TR________________________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Evlilik cüzdanı fotokopisi / nüfus kayıt örneği</w:t>
      </w:r>
    </w:p>
    <w:p>
      <w:pPr>
        <w:jc w:val="left"/>
      </w:pPr>
      <w:r>
        <w:rPr>
          <w:sz w:val="22"/>
        </w:rPr>
        <w:t>2) İLKSAN üye belgesi (varsa e‑Devlet çıktısı)</w:t>
      </w:r>
    </w:p>
    <w:p>
      <w:pPr>
        <w:jc w:val="left"/>
      </w:pPr>
      <w:r>
        <w:rPr>
          <w:sz w:val="22"/>
        </w:rPr>
        <w:t>3) Banka IBAN bilgisi (hesap cüzdanı/dekont)</w:t>
      </w:r>
    </w:p>
    <w:p>
      <w:pPr>
        <w:jc w:val="left"/>
      </w:pPr>
      <w:r>
        <w:rPr>
          <w:sz w:val="22"/>
        </w:rPr>
        <w:t>4)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