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[İL/İLÇE] Belediyesi İmar ve Şehircilik Müdürlüğüne</w:t>
      </w:r>
    </w:p>
    <w:p/>
    <w:p>
      <w:pPr>
        <w:jc w:val="center"/>
      </w:pPr>
      <w:r>
        <w:rPr>
          <w:sz w:val="22"/>
        </w:rPr>
        <w:t>Konu: İmar durum belgesi talebi</w:t>
      </w:r>
    </w:p>
    <w:p/>
    <w:p>
      <w:pPr>
        <w:jc w:val="left"/>
      </w:pPr>
      <w:r>
        <w:rPr>
          <w:sz w:val="22"/>
        </w:rPr>
        <w:t>Belediyeniz sınırları içinde yer alan [Mahalle/Sokak/No: ____], [Ada: ____ / Parsel: ____ / (Pafta: ____)] bilgili taşınmaza ilişkin **imar durum belgesi**ne ihtiyaç duyulmaktadır.</w:t>
      </w:r>
    </w:p>
    <w:p/>
    <w:p>
      <w:pPr>
        <w:jc w:val="left"/>
      </w:pPr>
      <w:r>
        <w:rPr>
          <w:sz w:val="22"/>
        </w:rPr>
        <w:t>İlgili belgenin düzenlenerek tarafıma verilmesini; mümkün ise elektronik ortamda paylaşılmasını ve tebligatın aşağıda belirtilen adrese yapılmasını talep ederim.</w:t>
      </w:r>
    </w:p>
    <w:p/>
    <w:p>
      <w:pPr>
        <w:jc w:val="left"/>
      </w:pPr>
      <w:r>
        <w:rPr>
          <w:sz w:val="22"/>
        </w:rPr>
        <w:t>Başvuruya esas kimlik/tapu ve adres bilgilerim aşağıda sunulmuştur.</w:t>
      </w:r>
    </w:p>
    <w:p/>
    <w:p>
      <w:pPr>
        <w:jc w:val="left"/>
      </w:pPr>
      <w:r>
        <w:rPr>
          <w:sz w:val="22"/>
        </w:rPr>
        <w:t>Gereğini arz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[Başvuran]</w:t>
      </w:r>
    </w:p>
    <w:p>
      <w:pPr>
        <w:jc w:val="left"/>
      </w:pPr>
      <w:r>
        <w:rPr>
          <w:sz w:val="22"/>
        </w:rPr>
        <w:t>Adı Soyadı : ______</w:t>
      </w:r>
    </w:p>
    <w:p>
      <w:pPr>
        <w:jc w:val="left"/>
      </w:pPr>
      <w:r>
        <w:rPr>
          <w:sz w:val="22"/>
        </w:rPr>
        <w:t>T.C. Kimlik No / VKN : ______</w:t>
      </w:r>
    </w:p>
    <w:p>
      <w:pPr>
        <w:jc w:val="left"/>
      </w:pPr>
      <w:r>
        <w:rPr>
          <w:sz w:val="22"/>
        </w:rPr>
        <w:t>(Varsa) Taşınmaz Sahibi ile İlişki/Yetki : ______</w:t>
      </w:r>
    </w:p>
    <w:p>
      <w:pPr>
        <w:jc w:val="left"/>
      </w:pPr>
      <w:r>
        <w:rPr>
          <w:sz w:val="22"/>
        </w:rPr>
        <w:t>Tebligat Adresi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Tapu kayıt örneği / tapu fotokopisi</w:t>
      </w:r>
    </w:p>
    <w:p>
      <w:pPr>
        <w:jc w:val="left"/>
      </w:pPr>
      <w:r>
        <w:rPr>
          <w:sz w:val="22"/>
        </w:rPr>
        <w:t>2) Kimlik fotokopisi</w:t>
      </w:r>
    </w:p>
    <w:p>
      <w:pPr>
        <w:jc w:val="left"/>
      </w:pPr>
      <w:r>
        <w:rPr>
          <w:sz w:val="22"/>
        </w:rPr>
        <w:t>3) Ada‑parsel bilgilerini gösterir belge/kroki (varsa)</w:t>
      </w:r>
    </w:p>
    <w:p>
      <w:pPr>
        <w:jc w:val="left"/>
      </w:pPr>
      <w:r>
        <w:rPr>
          <w:sz w:val="22"/>
        </w:rPr>
        <w:t>4) (Varsa) Vekâletname / yetki belgesi</w:t>
      </w:r>
    </w:p>
    <w:p>
      <w:pPr>
        <w:jc w:val="left"/>
      </w:pPr>
      <w:r>
        <w:rPr>
          <w:sz w:val="22"/>
        </w:rPr>
        <w:t>5) (Varsa) Harç/başvuru bedeli makbuzu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