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sz w:val="22"/>
        </w:rPr>
        <w:t>ENGLISH PETITION TEMPLATE</w:t>
      </w:r>
    </w:p>
    <w:p/>
    <w:p>
      <w:pPr>
        <w:jc w:val="center"/>
      </w:pPr>
      <w:r>
        <w:rPr>
          <w:sz w:val="22"/>
        </w:rPr>
        <w:t>................................................. CITY / DISTRICT</w:t>
      </w:r>
    </w:p>
    <w:p>
      <w:pPr>
        <w:jc w:val="center"/>
      </w:pPr>
      <w:r>
        <w:rPr>
          <w:sz w:val="22"/>
        </w:rPr>
        <w:t>................................................. [INSTITUTION / COURT NAME]</w:t>
      </w:r>
    </w:p>
    <w:p/>
    <w:p>
      <w:pPr>
        <w:jc w:val="center"/>
      </w:pPr>
      <w:r>
        <w:rPr>
          <w:sz w:val="22"/>
        </w:rPr>
        <w:t>Subject: Petition Regarding [Subject]</w:t>
      </w:r>
    </w:p>
    <w:p/>
    <w:p>
      <w:pPr>
        <w:jc w:val="left"/>
      </w:pPr>
      <w:r>
        <w:rPr>
          <w:sz w:val="22"/>
        </w:rPr>
        <w:t>I am writing to respectfully request action regarding [brief description of the matter]. The issue is described in the attached documents and summarized below.</w:t>
      </w:r>
    </w:p>
    <w:p/>
    <w:p>
      <w:pPr>
        <w:jc w:val="left"/>
      </w:pPr>
      <w:r>
        <w:rPr>
          <w:sz w:val="22"/>
        </w:rPr>
        <w:t>In light of the relevant legislation and circumstances, I kindly request that the necessary procedures be initiated and that I be informed in writing about the outcome.</w:t>
      </w:r>
    </w:p>
    <w:p/>
    <w:p>
      <w:pPr>
        <w:jc w:val="left"/>
      </w:pPr>
      <w:r>
        <w:rPr>
          <w:sz w:val="22"/>
        </w:rPr>
        <w:t>Respectfully submitted.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[Applicant]</w:t>
      </w:r>
    </w:p>
    <w:p>
      <w:pPr>
        <w:jc w:val="left"/>
      </w:pPr>
      <w:r>
        <w:rPr>
          <w:sz w:val="22"/>
        </w:rPr>
        <w:t>Full Name : ______</w:t>
      </w:r>
    </w:p>
    <w:p>
      <w:pPr>
        <w:jc w:val="left"/>
      </w:pPr>
      <w:r>
        <w:rPr>
          <w:sz w:val="22"/>
        </w:rPr>
        <w:t>Passport/ID No : ______</w:t>
      </w:r>
    </w:p>
    <w:p>
      <w:pPr>
        <w:jc w:val="left"/>
      </w:pPr>
      <w:r>
        <w:rPr>
          <w:sz w:val="22"/>
        </w:rPr>
        <w:t>Address : ______</w:t>
      </w:r>
    </w:p>
    <w:p>
      <w:pPr>
        <w:jc w:val="left"/>
      </w:pPr>
      <w:r>
        <w:rPr>
          <w:sz w:val="22"/>
        </w:rPr>
        <w:t>Phone : ______</w:t>
      </w:r>
    </w:p>
    <w:p>
      <w:pPr>
        <w:jc w:val="left"/>
      </w:pPr>
      <w:r>
        <w:rPr>
          <w:sz w:val="22"/>
        </w:rPr>
        <w:t>E‑mail : ______</w:t>
      </w:r>
    </w:p>
    <w:p>
      <w:pPr>
        <w:jc w:val="left"/>
      </w:pPr>
      <w:r>
        <w:rPr>
          <w:sz w:val="22"/>
        </w:rPr>
        <w:t>Signature</w:t>
      </w:r>
    </w:p>
    <w:p/>
    <w:p/>
    <w:p/>
    <w:p/>
    <w:p/>
    <w:p>
      <w:pPr>
        <w:jc w:val="left"/>
      </w:pPr>
      <w:r>
        <w:rPr>
          <w:sz w:val="22"/>
        </w:rPr>
        <w:t>Attachments:</w:t>
      </w:r>
    </w:p>
    <w:p>
      <w:pPr>
        <w:jc w:val="left"/>
      </w:pPr>
      <w:r>
        <w:rPr>
          <w:sz w:val="22"/>
        </w:rPr>
        <w:t>1) Copy of passport/ID</w:t>
      </w:r>
    </w:p>
    <w:p>
      <w:pPr>
        <w:jc w:val="left"/>
      </w:pPr>
      <w:r>
        <w:rPr>
          <w:sz w:val="22"/>
        </w:rPr>
        <w:t>2) Supporting documents</w:t>
      </w:r>
    </w:p>
    <w:p>
      <w:pPr>
        <w:jc w:val="left"/>
      </w:pPr>
      <w:r>
        <w:rPr>
          <w:sz w:val="22"/>
        </w:rPr>
        <w:t>3) Other relevant records (if any)</w:t>
      </w:r>
    </w:p>
    <w:p/>
    <w:p/>
    <w:p>
      <w:pPr>
        <w:jc w:val="left"/>
      </w:pPr>
      <w:r>
        <w:rPr>
          <w:sz w:val="22"/>
        </w:rPr>
        <w:t>TÜRKÇE DİLEKÇE ŞABLONU</w:t>
      </w:r>
    </w:p>
    <w:p/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[KURUM/MAHKEME ADI]</w:t>
      </w:r>
    </w:p>
    <w:p/>
    <w:p>
      <w:pPr>
        <w:jc w:val="center"/>
      </w:pPr>
      <w:r>
        <w:rPr>
          <w:sz w:val="22"/>
        </w:rPr>
        <w:t>Konu: [KONU] Hakkında Dilekçe</w:t>
      </w:r>
    </w:p>
    <w:p/>
    <w:p>
      <w:pPr>
        <w:jc w:val="left"/>
      </w:pPr>
      <w:r>
        <w:rPr>
          <w:sz w:val="22"/>
        </w:rPr>
        <w:t>[Konuya ilişkin kısa açıklama] kapsamında gereğinin yapılmasını talep ederim. Konuya dair özet bilgi ve ek belgeler tarafımdan sunulmuştur.</w:t>
      </w:r>
    </w:p>
    <w:p/>
    <w:p>
      <w:pPr>
        <w:jc w:val="left"/>
      </w:pPr>
      <w:r>
        <w:rPr>
          <w:sz w:val="22"/>
        </w:rPr>
        <w:t>İlgili mevzuat ve somut durum çerçevesinde işlemlerin başlatılması ve sonucunun tarafıma yazılı olarak bildirilmesini saygıyla arz ederim.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Kimlik/Passport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Kimlik/Pasaport fotokopisi</w:t>
      </w:r>
    </w:p>
    <w:p>
      <w:pPr>
        <w:jc w:val="left"/>
      </w:pPr>
      <w:r>
        <w:rPr>
          <w:sz w:val="22"/>
        </w:rPr>
        <w:t>2) Destekleyici belgeler</w:t>
      </w:r>
    </w:p>
    <w:p>
      <w:pPr>
        <w:jc w:val="left"/>
      </w:pPr>
      <w:r>
        <w:rPr>
          <w:sz w:val="22"/>
        </w:rPr>
        <w:t>3) Diğer ilgili kayıtlar (varsa)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