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sz w:val="22"/>
        </w:rPr>
        <w:t>ENGLISH EXEMPTION PETITION TEMPLATE</w:t>
      </w:r>
    </w:p>
    <w:p/>
    <w:p>
      <w:pPr>
        <w:jc w:val="center"/>
      </w:pPr>
      <w:r>
        <w:rPr>
          <w:sz w:val="22"/>
        </w:rPr>
        <w:t>................................................. CITY / DISTRICT</w:t>
      </w:r>
    </w:p>
    <w:p>
      <w:pPr>
        <w:jc w:val="center"/>
      </w:pPr>
      <w:r>
        <w:rPr>
          <w:sz w:val="22"/>
        </w:rPr>
        <w:t>................................................. [INSTITUTION NAME] [DEPARTMENT/OFFICE]</w:t>
      </w:r>
    </w:p>
    <w:p/>
    <w:p>
      <w:pPr>
        <w:jc w:val="center"/>
      </w:pPr>
      <w:r>
        <w:rPr>
          <w:sz w:val="22"/>
        </w:rPr>
        <w:t>Subject: Exemption Request Regarding [Course/Requirement/Fee]</w:t>
      </w:r>
    </w:p>
    <w:p/>
    <w:p>
      <w:pPr>
        <w:jc w:val="left"/>
      </w:pPr>
      <w:r>
        <w:rPr>
          <w:sz w:val="22"/>
        </w:rPr>
        <w:t>I respectfully request an exemption from [Course/Requirement/Fee] for the [term/date]. This request is based on [prior coursework/recognized certification/disability accommodation/financial hardship/other policy‑based reason].</w:t>
      </w:r>
    </w:p>
    <w:p/>
    <w:p>
      <w:pPr>
        <w:jc w:val="left"/>
      </w:pPr>
      <w:r>
        <w:rPr>
          <w:sz w:val="22"/>
        </w:rPr>
        <w:t>I meet the criteria set forth in the applicable policy and have attached supporting documents (e.g., transcripts, course syllabi, certificates, medical/financial records). I kindly request that my application be evaluated and that I be notified in writing.</w:t>
      </w:r>
    </w:p>
    <w:p/>
    <w:p>
      <w:pPr>
        <w:jc w:val="left"/>
      </w:pPr>
      <w:r>
        <w:rPr>
          <w:sz w:val="22"/>
        </w:rPr>
        <w:t>Respectfully submitted.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[Applicant]</w:t>
      </w:r>
    </w:p>
    <w:p>
      <w:pPr>
        <w:jc w:val="left"/>
      </w:pPr>
      <w:r>
        <w:rPr>
          <w:sz w:val="22"/>
        </w:rPr>
        <w:t>Full Name : ______</w:t>
      </w:r>
    </w:p>
    <w:p>
      <w:pPr>
        <w:jc w:val="left"/>
      </w:pPr>
      <w:r>
        <w:rPr>
          <w:sz w:val="22"/>
        </w:rPr>
        <w:t>Passport/ID No : ______</w:t>
      </w:r>
    </w:p>
    <w:p>
      <w:pPr>
        <w:jc w:val="left"/>
      </w:pPr>
      <w:r>
        <w:rPr>
          <w:sz w:val="22"/>
        </w:rPr>
        <w:t>Student/Employee No (if any) : ______</w:t>
      </w:r>
    </w:p>
    <w:p>
      <w:pPr>
        <w:jc w:val="left"/>
      </w:pPr>
      <w:r>
        <w:rPr>
          <w:sz w:val="22"/>
        </w:rPr>
        <w:t>Address : ______</w:t>
      </w:r>
    </w:p>
    <w:p>
      <w:pPr>
        <w:jc w:val="left"/>
      </w:pPr>
      <w:r>
        <w:rPr>
          <w:sz w:val="22"/>
        </w:rPr>
        <w:t>Phone : ______</w:t>
      </w:r>
    </w:p>
    <w:p>
      <w:pPr>
        <w:jc w:val="left"/>
      </w:pPr>
      <w:r>
        <w:rPr>
          <w:sz w:val="22"/>
        </w:rPr>
        <w:t>E‑mail : ______</w:t>
      </w:r>
    </w:p>
    <w:p>
      <w:pPr>
        <w:jc w:val="left"/>
      </w:pPr>
      <w:r>
        <w:rPr>
          <w:sz w:val="22"/>
        </w:rPr>
        <w:t>Signature</w:t>
      </w:r>
    </w:p>
    <w:p/>
    <w:p/>
    <w:p/>
    <w:p/>
    <w:p/>
    <w:p>
      <w:pPr>
        <w:jc w:val="left"/>
      </w:pPr>
      <w:r>
        <w:rPr>
          <w:sz w:val="22"/>
        </w:rPr>
        <w:t>Attachments:</w:t>
      </w:r>
    </w:p>
    <w:p>
      <w:pPr>
        <w:jc w:val="left"/>
      </w:pPr>
      <w:r>
        <w:rPr>
          <w:sz w:val="22"/>
        </w:rPr>
        <w:t>1) Transcript or academic record</w:t>
      </w:r>
    </w:p>
    <w:p>
      <w:pPr>
        <w:jc w:val="left"/>
      </w:pPr>
      <w:r>
        <w:rPr>
          <w:sz w:val="22"/>
        </w:rPr>
        <w:t>2) Course syllabus / proof of prior learning (if any)</w:t>
      </w:r>
    </w:p>
    <w:p>
      <w:pPr>
        <w:jc w:val="left"/>
      </w:pPr>
      <w:r>
        <w:rPr>
          <w:sz w:val="22"/>
        </w:rPr>
        <w:t>3) Certificates or relevant documents (if any)</w:t>
      </w:r>
    </w:p>
    <w:p>
      <w:pPr>
        <w:jc w:val="left"/>
      </w:pPr>
      <w:r>
        <w:rPr>
          <w:sz w:val="22"/>
        </w:rPr>
        <w:t>4) Medical/financial documentation (if applicable)</w:t>
      </w:r>
    </w:p>
    <w:p>
      <w:pPr>
        <w:jc w:val="left"/>
      </w:pPr>
      <w:r>
        <w:rPr>
          <w:sz w:val="22"/>
        </w:rPr>
        <w:t>5) Copy of passport/ID</w:t>
      </w:r>
    </w:p>
    <w:p/>
    <w:p/>
    <w:p>
      <w:pPr>
        <w:jc w:val="left"/>
      </w:pPr>
      <w:r>
        <w:rPr>
          <w:sz w:val="22"/>
        </w:rPr>
        <w:t>TÜRKÇE MUAFİYET DİLEKÇE ŞABLONU</w:t>
      </w:r>
    </w:p>
    <w:p/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[KURUM/İDARE/ÜNİVERSİTE ADI] [BİRİM/DAİRE]</w:t>
      </w:r>
    </w:p>
    <w:p/>
    <w:p>
      <w:pPr>
        <w:jc w:val="center"/>
      </w:pPr>
      <w:r>
        <w:rPr>
          <w:sz w:val="22"/>
        </w:rPr>
        <w:t>Konu: [Ders/Uygulama/Ücret] Muafiyeti Talebi</w:t>
      </w:r>
    </w:p>
    <w:p/>
    <w:p>
      <w:pPr>
        <w:jc w:val="left"/>
      </w:pPr>
      <w:r>
        <w:rPr>
          <w:sz w:val="22"/>
        </w:rPr>
        <w:t>[Ders/Uygulama/Ücret] için [dönem/tarih] itibarıyla muafiyet talep ediyorum. Talebimin dayanağı; [önceki ders/denk sertifika/engellilik kapsamında düzenleme/mali güçlük/ilgili politika] olup, kriterleri karşıladığımı değerlendiriyorum.</w:t>
      </w:r>
    </w:p>
    <w:p/>
    <w:p>
      <w:pPr>
        <w:jc w:val="left"/>
      </w:pPr>
      <w:r>
        <w:rPr>
          <w:sz w:val="22"/>
        </w:rPr>
        <w:t>İlgili politika hükümleri çerçevesinde başvurumun değerlendirilmesini; sonucunun tarafıma yazılı olarak bildirilmesini talep ederim. Destekleyici belgeler (transkript, ders içeriği, sertifika, sağlık/gelir belgeleri vb.) ektedir.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Kimlik/Passport No : ______</w:t>
      </w:r>
    </w:p>
    <w:p>
      <w:pPr>
        <w:jc w:val="left"/>
      </w:pPr>
      <w:r>
        <w:rPr>
          <w:sz w:val="22"/>
        </w:rPr>
        <w:t>Öğrenci/Personel No (varsa)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Transkript veya not dökümü</w:t>
      </w:r>
    </w:p>
    <w:p>
      <w:pPr>
        <w:jc w:val="left"/>
      </w:pPr>
      <w:r>
        <w:rPr>
          <w:sz w:val="22"/>
        </w:rPr>
        <w:t>2) Ders içeriği/denkliği gösteren belge (varsa)</w:t>
      </w:r>
    </w:p>
    <w:p>
      <w:pPr>
        <w:jc w:val="left"/>
      </w:pPr>
      <w:r>
        <w:rPr>
          <w:sz w:val="22"/>
        </w:rPr>
        <w:t>3) Sertifikalar/ilgili diğer belgeler (varsa)</w:t>
      </w:r>
    </w:p>
    <w:p>
      <w:pPr>
        <w:jc w:val="left"/>
      </w:pPr>
      <w:r>
        <w:rPr>
          <w:sz w:val="22"/>
        </w:rPr>
        <w:t>4) Sağlık/gelir durumunu gösterir belgeler (uygunsa)</w:t>
      </w:r>
    </w:p>
    <w:p>
      <w:pPr>
        <w:jc w:val="left"/>
      </w:pPr>
      <w:r>
        <w:rPr>
          <w:sz w:val="22"/>
        </w:rPr>
        <w:t>5) Kimlik/Pasaport fotokopisi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