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MİLLÎ EĞİTİM MÜDÜRLÜĞÜNE</w:t>
      </w:r>
    </w:p>
    <w:p/>
    <w:p>
      <w:pPr>
        <w:jc w:val="center"/>
      </w:pPr>
      <w:r>
        <w:t>Konu: Engellilik Durumuna Bağlı Yer Değişikliği Talebi (Öğretmen)</w:t>
      </w:r>
    </w:p>
    <w:p/>
    <w:p>
      <w:r>
        <w:t>MEB Öğretmen Atama ve Yer Değiştirme Yönetmeliği hükümleri uyarınca; .../.../20....</w:t>
      </w:r>
    </w:p>
    <w:p>
      <w:r>
        <w:t>tarihli Sağlık Kurulu Raporu ile belgelendirilen engellilik durumum (____ %)</w:t>
      </w:r>
    </w:p>
    <w:p>
      <w:r>
        <w:t>nedeniyle, görev yerimin aşağıda belirttiğim tercih yerlerine atanmasını talep ederim.</w:t>
      </w:r>
    </w:p>
    <w:p/>
    <w:p>
      <w:r>
        <w:t>Branş        : ____________________</w:t>
      </w:r>
    </w:p>
    <w:p>
      <w:r>
        <w:t>Görev yeri   : ____________________ (okul/kurum)</w:t>
      </w:r>
    </w:p>
    <w:p>
      <w:r>
        <w:t>Hizmet süresi: __________ yıl</w:t>
      </w:r>
    </w:p>
    <w:p>
      <w:r>
        <w:t>Tercihler    : 1) ..........  2) ..........  3) ..........</w:t>
      </w:r>
    </w:p>
    <w:p/>
    <w:p>
      <w:r>
        <w:t>..............., .... / .... / 20....</w:t>
      </w:r>
    </w:p>
    <w:p/>
    <w:p>
      <w:r>
        <w:t>Öğretmen</w:t>
      </w:r>
    </w:p>
    <w:p>
      <w:r>
        <w:t>Adı Soyadı : ____________________</w:t>
      </w:r>
    </w:p>
    <w:p>
      <w:r>
        <w:t>T.C. Kimlik No : ________________</w:t>
      </w:r>
    </w:p>
    <w:p>
      <w:r>
        <w:t>Branş : _________________________</w:t>
      </w:r>
    </w:p>
    <w:p>
      <w:r>
        <w:t>İmza</w:t>
      </w:r>
    </w:p>
    <w:p/>
    <w:p>
      <w:r>
        <w:t>Adres/İletişim : _________________________________________________</w:t>
      </w:r>
    </w:p>
    <w:p/>
    <w:p>
      <w:r>
        <w:t>Ekler:</w:t>
      </w:r>
    </w:p>
    <w:p>
      <w:r>
        <w:t>1) Sağlık Kurulu Raporu</w:t>
      </w:r>
    </w:p>
    <w:p>
      <w:r>
        <w:t>2) Hizmet cetveli (MEBBİS)</w:t>
      </w:r>
    </w:p>
    <w:p>
      <w:r>
        <w:t>3) Tercih listesi</w:t>
      </w:r>
    </w:p>
    <w:p>
      <w:r>
        <w:t>4) Diğer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