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B9" w:rsidRDefault="001B29D1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>Türk Dil Kurumu Başkanlığı'na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>Dilekçe Konusu : (Yazılı başvuru sebebinizi bir cümle ile ifade ediniz.)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(Dilekçe metin bölümü kısa net anlaşılır cümlelerden oluşan kısa, anlamlı bir metin akışı içerecek biçimde başvuru sebebinizi, gerekli </w:t>
      </w:r>
      <w:r>
        <w:rPr>
          <w:rFonts w:ascii="Courier New" w:hAnsi="Courier New"/>
          <w:sz w:val="20"/>
        </w:rPr>
        <w:t>bilgileri, gerekçe ve dayanaklarınızı, ekli belge ve mevzuat atıflarını sunduktan sonra son paragrafta kurumdan istemlerinizi kaleme alarak tarih, isim soyisim ve ıslak imza ile tamamlayınız.)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</w:p>
    <w:p w:rsidR="00AF735F" w:rsidRDefault="001B29D1">
      <w:bookmarkStart w:id="0" w:name="_GoBack"/>
      <w:bookmarkEnd w:id="0"/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Tarih :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İsim Soyisim :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İmza :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EKLER : </w:t>
      </w:r>
      <w:r>
        <w:rPr>
          <w:rFonts w:ascii="Courier New" w:hAnsi="Courier New"/>
          <w:sz w:val="20"/>
        </w:rPr>
        <w:br/>
        <w:t>1- (Ekli belgeleri numara sıralı liste yapınız, dilekçe ile beraber sununuz)</w:t>
      </w:r>
      <w:r>
        <w:rPr>
          <w:rFonts w:ascii="Courier New" w:hAnsi="Courier New"/>
          <w:sz w:val="20"/>
        </w:rPr>
        <w:br/>
        <w:t>2-</w:t>
      </w:r>
      <w:r>
        <w:rPr>
          <w:rFonts w:ascii="Courier New" w:hAnsi="Courier New"/>
          <w:sz w:val="20"/>
        </w:rPr>
        <w:br/>
        <w:t xml:space="preserve">3- </w:t>
      </w:r>
    </w:p>
    <w:sectPr w:rsidR="00AF735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D1" w:rsidRDefault="001B29D1">
      <w:pPr>
        <w:spacing w:after="0" w:line="240" w:lineRule="auto"/>
      </w:pPr>
      <w:r>
        <w:separator/>
      </w:r>
    </w:p>
  </w:endnote>
  <w:endnote w:type="continuationSeparator" w:id="0">
    <w:p w:rsidR="001B29D1" w:rsidRDefault="001B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F" w:rsidRDefault="00AF73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D1" w:rsidRDefault="001B29D1">
      <w:pPr>
        <w:spacing w:after="0" w:line="240" w:lineRule="auto"/>
      </w:pPr>
      <w:r>
        <w:separator/>
      </w:r>
    </w:p>
  </w:footnote>
  <w:footnote w:type="continuationSeparator" w:id="0">
    <w:p w:rsidR="001B29D1" w:rsidRDefault="001B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F" w:rsidRDefault="00AF73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29D1"/>
    <w:rsid w:val="0029639D"/>
    <w:rsid w:val="00326F90"/>
    <w:rsid w:val="00AA1D8D"/>
    <w:rsid w:val="00AF735F"/>
    <w:rsid w:val="00B47730"/>
    <w:rsid w:val="00C750B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CE1C543-A6D6-4409-A6DD-7ECAE673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B66E9-DA5A-4EF0-9CC1-E72148E6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hesabı</cp:lastModifiedBy>
  <cp:revision>3</cp:revision>
  <dcterms:created xsi:type="dcterms:W3CDTF">2013-12-23T23:15:00Z</dcterms:created>
  <dcterms:modified xsi:type="dcterms:W3CDTF">2025-05-29T22:22:00Z</dcterms:modified>
  <cp:category/>
</cp:coreProperties>
</file>